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7B" w:rsidRPr="00A224FF" w:rsidRDefault="00205577" w:rsidP="006460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55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drawing>
          <wp:inline distT="0" distB="0" distL="0" distR="0">
            <wp:extent cx="4368800" cy="5996392"/>
            <wp:effectExtent l="19050" t="0" r="0" b="0"/>
            <wp:docPr id="6" name="Рисунок 6" descr="C:\Users\ккк\Desktop\154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кк\Desktop\1548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07" cy="599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7B" w:rsidRPr="00A224FF" w:rsidRDefault="0064607B" w:rsidP="006460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607B" w:rsidRDefault="006460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77" w:rsidRDefault="0020557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07B" w:rsidRDefault="006460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C7B" w:rsidRPr="00F503C7" w:rsidRDefault="00D36C7B" w:rsidP="00D36C7B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6C7B">
        <w:rPr>
          <w:rFonts w:ascii="Times New Roman" w:hAnsi="Times New Roman" w:cs="Times New Roman"/>
          <w:b/>
          <w:sz w:val="24"/>
          <w:szCs w:val="24"/>
        </w:rPr>
        <w:t>Тема работы</w:t>
      </w:r>
      <w:r w:rsidRPr="00D36C7B">
        <w:rPr>
          <w:rFonts w:ascii="Times New Roman" w:hAnsi="Times New Roman" w:cs="Times New Roman"/>
          <w:b/>
          <w:sz w:val="24"/>
          <w:szCs w:val="24"/>
        </w:rPr>
        <w:tab/>
        <w:t>МО:</w:t>
      </w:r>
      <w:r w:rsidRPr="00D36C7B">
        <w:rPr>
          <w:rFonts w:ascii="Times New Roman" w:hAnsi="Times New Roman" w:cs="Times New Roman"/>
          <w:sz w:val="24"/>
          <w:szCs w:val="24"/>
        </w:rPr>
        <w:tab/>
      </w:r>
      <w:r w:rsidRPr="00F503C7">
        <w:rPr>
          <w:rFonts w:ascii="Times New Roman" w:hAnsi="Times New Roman" w:cs="Times New Roman"/>
          <w:b/>
          <w:i/>
          <w:sz w:val="24"/>
          <w:szCs w:val="24"/>
        </w:rPr>
        <w:t>«Повышение</w:t>
      </w:r>
      <w:r w:rsidRPr="00F503C7">
        <w:rPr>
          <w:rFonts w:ascii="Times New Roman" w:hAnsi="Times New Roman" w:cs="Times New Roman"/>
          <w:b/>
          <w:i/>
          <w:sz w:val="24"/>
          <w:szCs w:val="24"/>
        </w:rPr>
        <w:tab/>
        <w:t>качества</w:t>
      </w:r>
      <w:r w:rsidRPr="00F503C7">
        <w:rPr>
          <w:rFonts w:ascii="Times New Roman" w:hAnsi="Times New Roman" w:cs="Times New Roman"/>
          <w:b/>
          <w:i/>
          <w:sz w:val="24"/>
          <w:szCs w:val="24"/>
        </w:rPr>
        <w:tab/>
        <w:t>образовательного</w:t>
      </w:r>
      <w:r w:rsidRPr="00F503C7">
        <w:rPr>
          <w:rFonts w:ascii="Times New Roman" w:hAnsi="Times New Roman" w:cs="Times New Roman"/>
          <w:b/>
          <w:i/>
          <w:sz w:val="24"/>
          <w:szCs w:val="24"/>
        </w:rPr>
        <w:tab/>
        <w:t>процесса</w:t>
      </w:r>
      <w:r w:rsidRPr="00F503C7">
        <w:rPr>
          <w:rFonts w:ascii="Times New Roman" w:hAnsi="Times New Roman" w:cs="Times New Roman"/>
          <w:b/>
          <w:i/>
          <w:sz w:val="24"/>
          <w:szCs w:val="24"/>
        </w:rPr>
        <w:tab/>
        <w:t>путем</w:t>
      </w:r>
    </w:p>
    <w:p w:rsidR="00D36C7B" w:rsidRPr="00F503C7" w:rsidRDefault="00D36C7B" w:rsidP="00D36C7B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3C7">
        <w:rPr>
          <w:rFonts w:ascii="Times New Roman" w:hAnsi="Times New Roman" w:cs="Times New Roman"/>
          <w:b/>
          <w:i/>
          <w:sz w:val="24"/>
          <w:szCs w:val="24"/>
        </w:rPr>
        <w:t>использования современных педагогических технологий в условиях перехода и реализации обновлённых ФГОС – СООО»</w:t>
      </w:r>
    </w:p>
    <w:p w:rsidR="00D36C7B" w:rsidRPr="00D36C7B" w:rsidRDefault="00D36C7B" w:rsidP="00D36C7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C7B" w:rsidRPr="00D36C7B" w:rsidRDefault="00D36C7B" w:rsidP="00D36C7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«С</w:t>
      </w:r>
      <w:r w:rsidRPr="00D36C7B">
        <w:rPr>
          <w:rFonts w:ascii="Times New Roman" w:hAnsi="Times New Roman" w:cs="Times New Roman"/>
          <w:sz w:val="24"/>
          <w:szCs w:val="24"/>
        </w:rPr>
        <w:t>овершенствование уровня педагогического мастерства учителей, их эрудиции и компетентности в области учебных предметов и методики их преподавания.»</w:t>
      </w:r>
    </w:p>
    <w:p w:rsidR="00D36C7B" w:rsidRPr="00D36C7B" w:rsidRDefault="00D36C7B" w:rsidP="00D36C7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C7B" w:rsidRPr="00D36C7B" w:rsidRDefault="00D36C7B" w:rsidP="00D36C7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C7B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D36C7B" w:rsidRPr="00D36C7B" w:rsidRDefault="00D36C7B" w:rsidP="00D36C7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C7B" w:rsidRPr="00F503C7" w:rsidRDefault="00D36C7B" w:rsidP="00D36C7B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Продолжить внедрение инновационных программ и технологий для повышения качества обучения.</w:t>
      </w:r>
    </w:p>
    <w:p w:rsidR="00D36C7B" w:rsidRPr="00F503C7" w:rsidRDefault="00D36C7B" w:rsidP="00D36C7B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 с учётом достижения целей, устанавливаемых Федеральным государственным образовательным стандартом-</w:t>
      </w:r>
      <w:r w:rsidR="00A224FF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D36C7B" w:rsidRPr="00F503C7" w:rsidRDefault="00D36C7B" w:rsidP="00D36C7B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D36C7B" w:rsidRPr="00F503C7" w:rsidRDefault="00D36C7B" w:rsidP="00D36C7B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D36C7B" w:rsidRPr="00F503C7" w:rsidRDefault="00D36C7B" w:rsidP="00D36C7B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D36C7B" w:rsidRPr="00F503C7" w:rsidRDefault="00D36C7B" w:rsidP="00D36C7B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D36C7B" w:rsidRPr="00F503C7" w:rsidRDefault="00D36C7B" w:rsidP="00D36C7B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Продолжить работу по повышению уровня подготовки учащихся к ЕГЭ и ОГЭ (ГИА) по предметам естественно-математического цикла.</w:t>
      </w:r>
    </w:p>
    <w:p w:rsidR="00D36C7B" w:rsidRPr="00F503C7" w:rsidRDefault="00D36C7B" w:rsidP="00D36C7B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D36C7B" w:rsidRPr="00F503C7" w:rsidRDefault="00D36C7B" w:rsidP="00D36C7B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Вести планомерную работу по преемственности в обучении в целях перехода на обновлённые ФГОС – СООО</w:t>
      </w:r>
      <w:r w:rsidR="00F503C7">
        <w:rPr>
          <w:rFonts w:ascii="Times New Roman" w:hAnsi="Times New Roman" w:cs="Times New Roman"/>
          <w:sz w:val="24"/>
          <w:szCs w:val="24"/>
        </w:rPr>
        <w:t>.</w:t>
      </w:r>
    </w:p>
    <w:p w:rsidR="00F503C7" w:rsidRDefault="00F503C7" w:rsidP="00D36C7B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</w:p>
    <w:p w:rsidR="00D36C7B" w:rsidRPr="00D36C7B" w:rsidRDefault="00D36C7B" w:rsidP="00D36C7B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b/>
          <w:color w:val="161908"/>
          <w:sz w:val="24"/>
          <w:szCs w:val="24"/>
        </w:rPr>
        <w:t>Ожидаемые результаты работы:</w:t>
      </w:r>
    </w:p>
    <w:p w:rsidR="00D36C7B" w:rsidRPr="00D36C7B" w:rsidRDefault="00D36C7B" w:rsidP="00D36C7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C7B" w:rsidRPr="00F503C7" w:rsidRDefault="00D36C7B" w:rsidP="00D36C7B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 xml:space="preserve">овладение учителями МО системой преподавания предметов в соответствии с </w:t>
      </w:r>
      <w:r w:rsidRPr="00D36C7B">
        <w:rPr>
          <w:rFonts w:ascii="Times New Roman" w:hAnsi="Times New Roman" w:cs="Times New Roman"/>
          <w:color w:val="000000"/>
          <w:sz w:val="24"/>
          <w:szCs w:val="24"/>
        </w:rPr>
        <w:t>обновлёнными ФГОС – СООО</w:t>
      </w:r>
      <w:r w:rsidR="00AE2EBC">
        <w:rPr>
          <w:rFonts w:ascii="Times New Roman" w:hAnsi="Times New Roman" w:cs="Times New Roman"/>
          <w:color w:val="161908"/>
          <w:sz w:val="24"/>
          <w:szCs w:val="24"/>
        </w:rPr>
        <w:t>.</w:t>
      </w:r>
    </w:p>
    <w:p w:rsidR="00D36C7B" w:rsidRPr="00F503C7" w:rsidRDefault="00D36C7B" w:rsidP="00D36C7B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создание условий в процессе обучения для развитие творческой активности обучающихся.</w:t>
      </w:r>
    </w:p>
    <w:p w:rsidR="00D36C7B" w:rsidRPr="00D36C7B" w:rsidRDefault="00D36C7B" w:rsidP="00AE2EBC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sz w:val="24"/>
          <w:szCs w:val="24"/>
        </w:rPr>
        <w:t>формирование представлений о дисциплинах естественно - математического цикла как части общечеловеческой культуры, понимания значимости их для общественного процесса.</w:t>
      </w:r>
    </w:p>
    <w:p w:rsidR="00D36C7B" w:rsidRPr="00D36C7B" w:rsidRDefault="00D36C7B" w:rsidP="00D36C7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3C7" w:rsidRDefault="00F503C7" w:rsidP="00D36C7B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</w:p>
    <w:p w:rsidR="00F503C7" w:rsidRDefault="00F503C7" w:rsidP="00D36C7B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</w:p>
    <w:p w:rsidR="00F503C7" w:rsidRDefault="00F503C7" w:rsidP="00D36C7B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</w:p>
    <w:p w:rsidR="00F503C7" w:rsidRDefault="00F503C7" w:rsidP="00D36C7B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</w:p>
    <w:p w:rsidR="00F503C7" w:rsidRDefault="00D36C7B" w:rsidP="00D36C7B">
      <w:pPr>
        <w:pStyle w:val="a6"/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b/>
          <w:color w:val="161908"/>
          <w:sz w:val="24"/>
          <w:szCs w:val="24"/>
        </w:rPr>
        <w:t>Направления работы</w:t>
      </w:r>
      <w:r w:rsidR="00F503C7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 МО</w:t>
      </w:r>
      <w:r w:rsidR="00AE2EBC">
        <w:rPr>
          <w:rFonts w:ascii="Times New Roman" w:hAnsi="Times New Roman" w:cs="Times New Roman"/>
          <w:color w:val="161908"/>
          <w:sz w:val="24"/>
          <w:szCs w:val="24"/>
        </w:rPr>
        <w:t>:</w:t>
      </w:r>
    </w:p>
    <w:p w:rsidR="00AE2EBC" w:rsidRPr="00D36C7B" w:rsidRDefault="00AE2EBC" w:rsidP="00AE2EBC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b/>
          <w:color w:val="161908"/>
          <w:sz w:val="24"/>
          <w:szCs w:val="24"/>
        </w:rPr>
        <w:t>Аналитическая деятельность:</w:t>
      </w:r>
    </w:p>
    <w:p w:rsidR="00AE2EBC" w:rsidRPr="00D36C7B" w:rsidRDefault="00AE2EBC" w:rsidP="00AE2EBC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</w:p>
    <w:p w:rsidR="00AE2EBC" w:rsidRPr="00AE2EBC" w:rsidRDefault="00AE2EBC" w:rsidP="00AE2EBC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Анализ методической деятельности за 2022-2023 учебный год и планирование на 2023-2024 учебный год</w:t>
      </w:r>
    </w:p>
    <w:p w:rsidR="00AE2EBC" w:rsidRPr="00AE2EBC" w:rsidRDefault="00AE2EBC" w:rsidP="00AE2EBC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Изучение направлений деятельности педагогов (тема самообразования, ИОМ).</w:t>
      </w:r>
    </w:p>
    <w:p w:rsidR="00AE2EBC" w:rsidRPr="00D36C7B" w:rsidRDefault="00AE2EBC" w:rsidP="00AE2EBC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Анализ работы педагогов с целью оказания помощи.</w:t>
      </w:r>
    </w:p>
    <w:p w:rsidR="00AE2EBC" w:rsidRPr="00D36C7B" w:rsidRDefault="00AE2EBC" w:rsidP="00AE2EBC">
      <w:pPr>
        <w:pStyle w:val="a6"/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</w:p>
    <w:p w:rsidR="00AE2EBC" w:rsidRPr="00D36C7B" w:rsidRDefault="00AE2EBC" w:rsidP="00AE2EBC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b/>
          <w:color w:val="161908"/>
          <w:sz w:val="24"/>
          <w:szCs w:val="24"/>
        </w:rPr>
        <w:t>Информационная деятельность:</w:t>
      </w:r>
    </w:p>
    <w:p w:rsidR="00AE2EBC" w:rsidRPr="00D36C7B" w:rsidRDefault="00AE2EBC" w:rsidP="00AE2EBC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</w:p>
    <w:p w:rsidR="00AE2EBC" w:rsidRPr="00D36C7B" w:rsidRDefault="00AE2EBC" w:rsidP="00AE2EBC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AE2EBC" w:rsidRPr="00AE2EBC" w:rsidRDefault="00AE2EBC" w:rsidP="00AE2EBC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Продолжить знакомство</w:t>
      </w:r>
      <w:r w:rsidRPr="00D36C7B">
        <w:rPr>
          <w:rFonts w:ascii="Times New Roman" w:hAnsi="Times New Roman" w:cs="Times New Roman"/>
          <w:color w:val="000000"/>
          <w:sz w:val="24"/>
          <w:szCs w:val="24"/>
        </w:rPr>
        <w:t xml:space="preserve"> обновлённых ФГОС – СООО</w:t>
      </w:r>
    </w:p>
    <w:p w:rsidR="00AE2EBC" w:rsidRPr="00D36C7B" w:rsidRDefault="00AE2EBC" w:rsidP="00AE2EBC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 xml:space="preserve">Пополнение тематической папки «Методическое объединение учителей </w:t>
      </w:r>
      <w:r w:rsidRPr="00D36C7B">
        <w:rPr>
          <w:rFonts w:ascii="Times New Roman" w:hAnsi="Times New Roman" w:cs="Times New Roman"/>
          <w:color w:val="000000"/>
          <w:sz w:val="24"/>
          <w:szCs w:val="24"/>
        </w:rPr>
        <w:t>естественно-математических наук»</w:t>
      </w:r>
    </w:p>
    <w:p w:rsidR="00AE2EBC" w:rsidRPr="00D36C7B" w:rsidRDefault="00AE2EBC" w:rsidP="00AE2EBC">
      <w:pPr>
        <w:pStyle w:val="a6"/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</w:p>
    <w:p w:rsidR="00AE2EBC" w:rsidRPr="00D36C7B" w:rsidRDefault="00AE2EBC" w:rsidP="00AE2EBC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b/>
          <w:color w:val="161908"/>
          <w:sz w:val="24"/>
          <w:szCs w:val="24"/>
        </w:rPr>
        <w:t>Организация методической деятельности:</w:t>
      </w:r>
    </w:p>
    <w:p w:rsidR="00AE2EBC" w:rsidRPr="00D36C7B" w:rsidRDefault="00AE2EBC" w:rsidP="00AE2EBC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</w:p>
    <w:p w:rsidR="00AE2EBC" w:rsidRPr="00D36C7B" w:rsidRDefault="00AE2EBC" w:rsidP="00AE2EBC">
      <w:pPr>
        <w:pStyle w:val="a6"/>
        <w:numPr>
          <w:ilvl w:val="0"/>
          <w:numId w:val="24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перехода на ФГОС-</w:t>
      </w:r>
      <w:r w:rsidRPr="00D36C7B">
        <w:rPr>
          <w:rFonts w:ascii="Times New Roman" w:hAnsi="Times New Roman" w:cs="Times New Roman"/>
          <w:color w:val="000000"/>
          <w:sz w:val="24"/>
          <w:szCs w:val="24"/>
        </w:rPr>
        <w:t xml:space="preserve"> СООО</w:t>
      </w:r>
      <w:r w:rsidRPr="00D36C7B">
        <w:rPr>
          <w:rFonts w:ascii="Times New Roman" w:hAnsi="Times New Roman" w:cs="Times New Roman"/>
          <w:color w:val="161908"/>
          <w:sz w:val="24"/>
          <w:szCs w:val="24"/>
        </w:rPr>
        <w:t>, подготовки к аттестации.</w:t>
      </w:r>
    </w:p>
    <w:p w:rsidR="00AE2EBC" w:rsidRPr="00D36C7B" w:rsidRDefault="00AE2EBC" w:rsidP="00AE2EBC">
      <w:pPr>
        <w:pStyle w:val="a6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color w:val="000000"/>
          <w:sz w:val="24"/>
          <w:szCs w:val="24"/>
        </w:rPr>
        <w:t>Проведение просветительских мероприятий, направленных</w:t>
      </w:r>
      <w:r w:rsidRPr="00D36C7B">
        <w:rPr>
          <w:rFonts w:ascii="Times New Roman" w:hAnsi="Times New Roman" w:cs="Times New Roman"/>
          <w:sz w:val="24"/>
          <w:szCs w:val="24"/>
        </w:rPr>
        <w:tab/>
        <w:t>на повышение</w:t>
      </w:r>
    </w:p>
    <w:p w:rsidR="00AE2EBC" w:rsidRPr="00D36C7B" w:rsidRDefault="00AE2EBC" w:rsidP="00AE2EBC">
      <w:pPr>
        <w:pStyle w:val="a6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компетентности педагогов ЕМЦ</w:t>
      </w:r>
      <w:r w:rsidRPr="00D36C7B">
        <w:rPr>
          <w:rFonts w:ascii="Times New Roman" w:hAnsi="Times New Roman" w:cs="Times New Roman"/>
          <w:sz w:val="24"/>
          <w:szCs w:val="24"/>
        </w:rPr>
        <w:tab/>
        <w:t>и родителей обучающихся</w:t>
      </w:r>
    </w:p>
    <w:p w:rsidR="00AE2EBC" w:rsidRDefault="00AE2EBC" w:rsidP="00AE2EBC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b/>
          <w:color w:val="161908"/>
          <w:sz w:val="24"/>
          <w:szCs w:val="24"/>
        </w:rPr>
        <w:t>Консультативная деятельность:</w:t>
      </w:r>
    </w:p>
    <w:p w:rsidR="00AE2EBC" w:rsidRPr="00D36C7B" w:rsidRDefault="00AE2EBC" w:rsidP="00AE2EBC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</w:p>
    <w:p w:rsidR="00AE2EBC" w:rsidRPr="00AE2EBC" w:rsidRDefault="00AE2EBC" w:rsidP="00AE2EBC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Консультирование педагогов по вопросам составления рабочих программ.</w:t>
      </w:r>
    </w:p>
    <w:p w:rsidR="00AE2EBC" w:rsidRPr="00AE2EBC" w:rsidRDefault="00AE2EBC" w:rsidP="00AE2EBC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AE2EBC" w:rsidRPr="00D36C7B" w:rsidRDefault="00AE2EBC" w:rsidP="00AE2EBC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eastAsia="Wingdings" w:hAnsi="Times New Roman" w:cs="Times New Roman"/>
          <w:color w:val="161908"/>
          <w:sz w:val="24"/>
          <w:szCs w:val="24"/>
          <w:vertAlign w:val="superscript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 xml:space="preserve">Консультирование педагогов по вопросам в сфере формирования универсальных учебных действий </w:t>
      </w:r>
      <w:r w:rsidR="00F503C7" w:rsidRPr="00D36C7B">
        <w:rPr>
          <w:rFonts w:ascii="Times New Roman" w:hAnsi="Times New Roman" w:cs="Times New Roman"/>
          <w:color w:val="161908"/>
          <w:sz w:val="24"/>
          <w:szCs w:val="24"/>
        </w:rPr>
        <w:t>в рамках,</w:t>
      </w:r>
      <w:r w:rsidRPr="00D36C7B">
        <w:rPr>
          <w:rFonts w:ascii="Times New Roman" w:hAnsi="Times New Roman" w:cs="Times New Roman"/>
          <w:color w:val="000000"/>
          <w:sz w:val="24"/>
          <w:szCs w:val="24"/>
        </w:rPr>
        <w:t xml:space="preserve"> обновлённых ФГОС –СООО</w:t>
      </w:r>
      <w:r>
        <w:rPr>
          <w:rFonts w:ascii="Times New Roman" w:hAnsi="Times New Roman" w:cs="Times New Roman"/>
          <w:color w:val="161908"/>
          <w:sz w:val="24"/>
          <w:szCs w:val="24"/>
        </w:rPr>
        <w:t>.</w:t>
      </w:r>
    </w:p>
    <w:p w:rsidR="00AE2EBC" w:rsidRPr="00D36C7B" w:rsidRDefault="00AE2EBC" w:rsidP="00AE2EB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EBC" w:rsidRDefault="00AE2EBC" w:rsidP="00AE2EBC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b/>
          <w:color w:val="161908"/>
          <w:sz w:val="24"/>
          <w:szCs w:val="24"/>
        </w:rPr>
        <w:t>Организационные формы работы:</w:t>
      </w:r>
    </w:p>
    <w:p w:rsidR="00AE2EBC" w:rsidRPr="00D36C7B" w:rsidRDefault="00AE2EBC" w:rsidP="00AE2EBC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</w:p>
    <w:p w:rsidR="00AE2EBC" w:rsidRPr="00D36C7B" w:rsidRDefault="00AE2EBC" w:rsidP="00AE2EBC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Заседания методического объединения.</w:t>
      </w:r>
    </w:p>
    <w:p w:rsidR="00AE2EBC" w:rsidRPr="00D36C7B" w:rsidRDefault="00AE2EBC" w:rsidP="00AE2EBC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Методическая помощь и индивидуальные консультации по вопросам преподавания предметов, организации внеурочной деятельности.</w:t>
      </w:r>
    </w:p>
    <w:p w:rsidR="00AE2EBC" w:rsidRPr="00D36C7B" w:rsidRDefault="00AE2EBC" w:rsidP="00AE2EBC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Взаимопосещение уроков педагогами.</w:t>
      </w:r>
    </w:p>
    <w:p w:rsidR="00AE2EBC" w:rsidRPr="00D36C7B" w:rsidRDefault="00AE2EBC" w:rsidP="00AE2EBC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Посещение семинаров, вебинаров, встреч в образоват</w:t>
      </w:r>
      <w:r>
        <w:rPr>
          <w:rFonts w:ascii="Times New Roman" w:hAnsi="Times New Roman" w:cs="Times New Roman"/>
          <w:color w:val="161908"/>
          <w:sz w:val="24"/>
          <w:szCs w:val="24"/>
        </w:rPr>
        <w:t xml:space="preserve">ельных учреждениях </w:t>
      </w:r>
      <w:r w:rsidRPr="00D36C7B">
        <w:rPr>
          <w:rFonts w:ascii="Times New Roman" w:hAnsi="Times New Roman" w:cs="Times New Roman"/>
          <w:color w:val="161908"/>
          <w:sz w:val="24"/>
          <w:szCs w:val="24"/>
        </w:rPr>
        <w:t>района.</w:t>
      </w:r>
    </w:p>
    <w:p w:rsidR="00AE2EBC" w:rsidRPr="00D36C7B" w:rsidRDefault="00AE2EBC" w:rsidP="00AE2EBC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Курсовая подготовка повышения квалификации учителей, реализующих ООП СООО по новым ФГОС – СООО</w:t>
      </w:r>
    </w:p>
    <w:p w:rsidR="00AE2EBC" w:rsidRPr="00D36C7B" w:rsidRDefault="00AE2EBC" w:rsidP="00AE2EBC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color w:val="161908"/>
          <w:sz w:val="24"/>
          <w:szCs w:val="24"/>
        </w:rPr>
        <w:t>Прохождение аттестации педагогических кадров.</w:t>
      </w:r>
    </w:p>
    <w:p w:rsidR="00AE2EBC" w:rsidRPr="00D36C7B" w:rsidRDefault="00AE2EBC" w:rsidP="00AE2EBC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36C7B">
        <w:rPr>
          <w:rFonts w:ascii="Times New Roman" w:hAnsi="Times New Roman" w:cs="Times New Roman"/>
          <w:sz w:val="24"/>
          <w:szCs w:val="24"/>
        </w:rPr>
        <w:t>Самообразование по теме: «Обновлённые ФГОС СООО: содержание, механизмы реализации».</w:t>
      </w:r>
    </w:p>
    <w:p w:rsidR="00AE2EBC" w:rsidRDefault="00AE2EBC" w:rsidP="00D36C7B">
      <w:pPr>
        <w:pStyle w:val="a6"/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</w:p>
    <w:p w:rsidR="000E4092" w:rsidRDefault="000E4092" w:rsidP="00D36C7B">
      <w:pPr>
        <w:pStyle w:val="a6"/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</w:p>
    <w:p w:rsidR="000E4092" w:rsidRDefault="000E4092" w:rsidP="00D36C7B">
      <w:pPr>
        <w:pStyle w:val="a6"/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</w:p>
    <w:p w:rsidR="000E4092" w:rsidRDefault="000E4092" w:rsidP="00D36C7B">
      <w:pPr>
        <w:pStyle w:val="a6"/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</w:p>
    <w:p w:rsidR="000E4092" w:rsidRDefault="000E4092" w:rsidP="00D36C7B">
      <w:pPr>
        <w:pStyle w:val="a6"/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</w:p>
    <w:p w:rsidR="000E4092" w:rsidRDefault="000E4092" w:rsidP="00D36C7B">
      <w:pPr>
        <w:pStyle w:val="a6"/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</w:p>
    <w:p w:rsidR="004F0626" w:rsidRPr="00AD3A76" w:rsidRDefault="004F0626" w:rsidP="004F0626">
      <w:pPr>
        <w:spacing w:before="1"/>
        <w:ind w:left="2752" w:right="28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76">
        <w:rPr>
          <w:rFonts w:ascii="Times New Roman" w:hAnsi="Times New Roman" w:cs="Times New Roman"/>
          <w:b/>
          <w:sz w:val="24"/>
          <w:szCs w:val="24"/>
        </w:rPr>
        <w:t>Подготовка к</w:t>
      </w:r>
      <w:r w:rsidR="00650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76">
        <w:rPr>
          <w:rFonts w:ascii="Times New Roman" w:hAnsi="Times New Roman" w:cs="Times New Roman"/>
          <w:b/>
          <w:sz w:val="24"/>
          <w:szCs w:val="24"/>
        </w:rPr>
        <w:t>ЕГЭ</w:t>
      </w:r>
      <w:r w:rsidR="00650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76">
        <w:rPr>
          <w:rFonts w:ascii="Times New Roman" w:hAnsi="Times New Roman" w:cs="Times New Roman"/>
          <w:b/>
          <w:sz w:val="24"/>
          <w:szCs w:val="24"/>
        </w:rPr>
        <w:t>и</w:t>
      </w:r>
      <w:r w:rsidR="00650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76">
        <w:rPr>
          <w:rFonts w:ascii="Times New Roman" w:hAnsi="Times New Roman" w:cs="Times New Roman"/>
          <w:b/>
          <w:sz w:val="24"/>
          <w:szCs w:val="24"/>
        </w:rPr>
        <w:t>ОГЭ</w:t>
      </w:r>
    </w:p>
    <w:p w:rsidR="000E4092" w:rsidRPr="00AD3A76" w:rsidRDefault="000E4092" w:rsidP="00D36C7B">
      <w:pPr>
        <w:pStyle w:val="a6"/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</w:pPr>
    </w:p>
    <w:tbl>
      <w:tblPr>
        <w:tblStyle w:val="TableNormal"/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"/>
        <w:gridCol w:w="6600"/>
        <w:gridCol w:w="1536"/>
        <w:gridCol w:w="1293"/>
      </w:tblGrid>
      <w:tr w:rsidR="004F0626" w:rsidRPr="00AD3A76" w:rsidTr="00650269">
        <w:trPr>
          <w:trHeight w:val="628"/>
        </w:trPr>
        <w:tc>
          <w:tcPr>
            <w:tcW w:w="120" w:type="pct"/>
          </w:tcPr>
          <w:p w:rsidR="004F0626" w:rsidRPr="00AD3A76" w:rsidRDefault="004F0626" w:rsidP="00DC3CB5">
            <w:pPr>
              <w:pStyle w:val="TableParagraph"/>
              <w:spacing w:before="135"/>
              <w:ind w:left="208"/>
              <w:rPr>
                <w:b/>
                <w:sz w:val="24"/>
                <w:szCs w:val="24"/>
              </w:rPr>
            </w:pPr>
            <w:r w:rsidRPr="00AD3A7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16" w:type="pct"/>
          </w:tcPr>
          <w:p w:rsidR="004F0626" w:rsidRPr="00AD3A76" w:rsidRDefault="004F0626" w:rsidP="004F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и ОГЭ</w:t>
            </w:r>
          </w:p>
        </w:tc>
        <w:tc>
          <w:tcPr>
            <w:tcW w:w="795" w:type="pct"/>
          </w:tcPr>
          <w:p w:rsidR="004F0626" w:rsidRPr="00AD3A76" w:rsidRDefault="004F0626" w:rsidP="004F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669" w:type="pct"/>
          </w:tcPr>
          <w:p w:rsidR="004F0626" w:rsidRPr="00AD3A76" w:rsidRDefault="004F0626" w:rsidP="004F0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4F0626" w:rsidRPr="00AD3A76" w:rsidTr="00650269">
        <w:trPr>
          <w:trHeight w:val="1253"/>
        </w:trPr>
        <w:tc>
          <w:tcPr>
            <w:tcW w:w="120" w:type="pct"/>
          </w:tcPr>
          <w:p w:rsidR="004F0626" w:rsidRPr="00AD3A76" w:rsidRDefault="004F0626" w:rsidP="00A66639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F0626" w:rsidRPr="00AD3A76" w:rsidRDefault="004F0626" w:rsidP="00A66639">
            <w:pPr>
              <w:pStyle w:val="TableParagraph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1</w:t>
            </w:r>
          </w:p>
        </w:tc>
        <w:tc>
          <w:tcPr>
            <w:tcW w:w="3416" w:type="pct"/>
          </w:tcPr>
          <w:p w:rsidR="004F0626" w:rsidRPr="00AD3A76" w:rsidRDefault="004F0626" w:rsidP="00A66639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F0626" w:rsidRPr="00AD3A76" w:rsidRDefault="004F0626" w:rsidP="00A66639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AD3A76">
              <w:rPr>
                <w:sz w:val="24"/>
                <w:szCs w:val="24"/>
                <w:lang w:val="ru-RU"/>
              </w:rPr>
              <w:t>Участие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в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тренировочных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экзаменах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ОГЭ</w:t>
            </w:r>
            <w:r w:rsidRPr="00AD3A76">
              <w:rPr>
                <w:spacing w:val="30"/>
                <w:sz w:val="24"/>
                <w:szCs w:val="24"/>
                <w:lang w:val="ru-RU"/>
              </w:rPr>
              <w:t xml:space="preserve"> и ГВЭ</w:t>
            </w:r>
            <w:r w:rsidRPr="00AD3A76">
              <w:rPr>
                <w:sz w:val="24"/>
                <w:szCs w:val="24"/>
                <w:lang w:val="ru-RU"/>
              </w:rPr>
              <w:t>,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выполнение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независимой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контрольной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работы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по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алгебре,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геометрии и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биологии в9,11 классах.</w:t>
            </w:r>
          </w:p>
        </w:tc>
        <w:tc>
          <w:tcPr>
            <w:tcW w:w="795" w:type="pct"/>
          </w:tcPr>
          <w:p w:rsidR="004F0626" w:rsidRPr="00AD3A76" w:rsidRDefault="004F0626" w:rsidP="00A66639">
            <w:pPr>
              <w:pStyle w:val="TableParagraph"/>
              <w:tabs>
                <w:tab w:val="left" w:pos="1364"/>
                <w:tab w:val="left" w:pos="1650"/>
                <w:tab w:val="left" w:pos="1969"/>
              </w:tabs>
              <w:ind w:left="108" w:right="91"/>
              <w:rPr>
                <w:sz w:val="24"/>
                <w:szCs w:val="24"/>
                <w:lang w:val="ru-RU"/>
              </w:rPr>
            </w:pPr>
            <w:r w:rsidRPr="00AD3A76">
              <w:rPr>
                <w:sz w:val="24"/>
                <w:szCs w:val="24"/>
                <w:lang w:val="ru-RU"/>
              </w:rPr>
              <w:t>районные-март-апрель,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октябрь-декабрь,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 xml:space="preserve">школьные-в </w:t>
            </w:r>
            <w:r w:rsidRPr="00AD3A76">
              <w:rPr>
                <w:spacing w:val="-1"/>
                <w:sz w:val="24"/>
                <w:szCs w:val="24"/>
                <w:lang w:val="ru-RU"/>
              </w:rPr>
              <w:t>течение</w:t>
            </w:r>
          </w:p>
          <w:p w:rsidR="004F0626" w:rsidRPr="00AD3A76" w:rsidRDefault="004F0626" w:rsidP="00A6663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года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</w:rPr>
              <w:t>ежемесячно</w:t>
            </w:r>
          </w:p>
        </w:tc>
        <w:tc>
          <w:tcPr>
            <w:tcW w:w="669" w:type="pct"/>
          </w:tcPr>
          <w:p w:rsidR="004F0626" w:rsidRPr="00AD3A76" w:rsidRDefault="004F0626" w:rsidP="00A66639">
            <w:pPr>
              <w:pStyle w:val="TableParagraph"/>
              <w:spacing w:before="129"/>
              <w:ind w:left="109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Учителя-предметники</w:t>
            </w:r>
          </w:p>
        </w:tc>
      </w:tr>
      <w:tr w:rsidR="004F0626" w:rsidRPr="00AD3A76" w:rsidTr="00650269">
        <w:trPr>
          <w:trHeight w:val="1253"/>
        </w:trPr>
        <w:tc>
          <w:tcPr>
            <w:tcW w:w="120" w:type="pct"/>
          </w:tcPr>
          <w:p w:rsidR="004F0626" w:rsidRPr="00AD3A76" w:rsidRDefault="004F0626" w:rsidP="004F062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4F0626" w:rsidRPr="00AD3A76" w:rsidRDefault="004F0626" w:rsidP="004F062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2</w:t>
            </w:r>
          </w:p>
        </w:tc>
        <w:tc>
          <w:tcPr>
            <w:tcW w:w="3416" w:type="pct"/>
          </w:tcPr>
          <w:p w:rsidR="004F0626" w:rsidRPr="00AD3A76" w:rsidRDefault="004F0626" w:rsidP="004F0626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AD3A76">
              <w:rPr>
                <w:sz w:val="24"/>
                <w:szCs w:val="24"/>
                <w:lang w:val="ru-RU"/>
              </w:rPr>
              <w:t>Активнаяпросветительскаяработысродителями:индивидуальныесобеседования,родительскиесобранияспроведениемконсультацийирекомендацийдля родителей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по итоговой аттестации.</w:t>
            </w:r>
          </w:p>
        </w:tc>
        <w:tc>
          <w:tcPr>
            <w:tcW w:w="795" w:type="pct"/>
          </w:tcPr>
          <w:p w:rsidR="004F0626" w:rsidRPr="00AD3A76" w:rsidRDefault="004F0626" w:rsidP="004F0626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F0626" w:rsidRPr="00AD3A76" w:rsidRDefault="00650269" w:rsidP="004F062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4F0626" w:rsidRPr="00AD3A76">
              <w:rPr>
                <w:sz w:val="24"/>
                <w:szCs w:val="24"/>
              </w:rPr>
              <w:t>течениегода</w:t>
            </w:r>
          </w:p>
        </w:tc>
        <w:tc>
          <w:tcPr>
            <w:tcW w:w="669" w:type="pct"/>
          </w:tcPr>
          <w:p w:rsidR="004F0626" w:rsidRPr="00AD3A76" w:rsidRDefault="004F0626" w:rsidP="004F062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4F0626" w:rsidRPr="00AD3A76" w:rsidRDefault="004F0626" w:rsidP="004F062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Учителя-предметники</w:t>
            </w:r>
          </w:p>
        </w:tc>
      </w:tr>
      <w:tr w:rsidR="004F0626" w:rsidRPr="00AD3A76" w:rsidTr="00650269">
        <w:trPr>
          <w:trHeight w:val="1253"/>
        </w:trPr>
        <w:tc>
          <w:tcPr>
            <w:tcW w:w="120" w:type="pct"/>
          </w:tcPr>
          <w:p w:rsidR="004F0626" w:rsidRPr="00AD3A76" w:rsidRDefault="004F0626" w:rsidP="004F0626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3</w:t>
            </w:r>
          </w:p>
        </w:tc>
        <w:tc>
          <w:tcPr>
            <w:tcW w:w="3416" w:type="pct"/>
          </w:tcPr>
          <w:p w:rsidR="004F0626" w:rsidRPr="00AD3A76" w:rsidRDefault="004F0626" w:rsidP="004F0626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AD3A76">
              <w:rPr>
                <w:sz w:val="24"/>
                <w:szCs w:val="24"/>
                <w:lang w:val="ru-RU"/>
              </w:rPr>
              <w:t>Проведение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индивидуальных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консультаций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по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пробелам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в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знаниях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795" w:type="pct"/>
          </w:tcPr>
          <w:p w:rsidR="004F0626" w:rsidRPr="00AD3A76" w:rsidRDefault="00650269" w:rsidP="004F0626">
            <w:pPr>
              <w:pStyle w:val="TableParagraph"/>
              <w:spacing w:before="13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4F0626" w:rsidRPr="00AD3A76">
              <w:rPr>
                <w:sz w:val="24"/>
                <w:szCs w:val="24"/>
              </w:rPr>
              <w:t>течениегода</w:t>
            </w:r>
          </w:p>
        </w:tc>
        <w:tc>
          <w:tcPr>
            <w:tcW w:w="669" w:type="pct"/>
          </w:tcPr>
          <w:p w:rsidR="004F0626" w:rsidRPr="00AD3A76" w:rsidRDefault="004F0626" w:rsidP="004F0626">
            <w:pPr>
              <w:pStyle w:val="TableParagraph"/>
              <w:spacing w:before="131"/>
              <w:ind w:left="109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Учителя-предметники</w:t>
            </w:r>
          </w:p>
        </w:tc>
      </w:tr>
      <w:tr w:rsidR="004F0626" w:rsidRPr="00AD3A76" w:rsidTr="00650269">
        <w:trPr>
          <w:trHeight w:val="1253"/>
        </w:trPr>
        <w:tc>
          <w:tcPr>
            <w:tcW w:w="120" w:type="pct"/>
          </w:tcPr>
          <w:p w:rsidR="004F0626" w:rsidRPr="00AD3A76" w:rsidRDefault="004F0626" w:rsidP="004F0626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4</w:t>
            </w:r>
          </w:p>
        </w:tc>
        <w:tc>
          <w:tcPr>
            <w:tcW w:w="3416" w:type="pct"/>
          </w:tcPr>
          <w:p w:rsidR="004F0626" w:rsidRPr="00AD3A76" w:rsidRDefault="004F0626" w:rsidP="004F0626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D3A76">
              <w:rPr>
                <w:sz w:val="24"/>
                <w:szCs w:val="24"/>
                <w:lang w:val="ru-RU"/>
              </w:rPr>
              <w:t>Работа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с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бланками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ОГЭ</w:t>
            </w:r>
            <w:r w:rsidRPr="00AD3A76">
              <w:rPr>
                <w:spacing w:val="30"/>
                <w:sz w:val="24"/>
                <w:szCs w:val="24"/>
                <w:lang w:val="ru-RU"/>
              </w:rPr>
              <w:t xml:space="preserve"> и ГВЭ</w:t>
            </w:r>
            <w:r w:rsidRPr="00AD3A7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95" w:type="pct"/>
          </w:tcPr>
          <w:p w:rsidR="004F0626" w:rsidRPr="00AD3A76" w:rsidRDefault="00650269" w:rsidP="004F0626">
            <w:pPr>
              <w:pStyle w:val="TableParagraph"/>
              <w:spacing w:before="13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4F0626" w:rsidRPr="00AD3A7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F0626" w:rsidRPr="00AD3A76">
              <w:rPr>
                <w:sz w:val="24"/>
                <w:szCs w:val="24"/>
              </w:rPr>
              <w:t>года</w:t>
            </w:r>
          </w:p>
        </w:tc>
        <w:tc>
          <w:tcPr>
            <w:tcW w:w="669" w:type="pct"/>
          </w:tcPr>
          <w:p w:rsidR="004F0626" w:rsidRPr="00AD3A76" w:rsidRDefault="004F0626" w:rsidP="004F0626">
            <w:pPr>
              <w:pStyle w:val="TableParagraph"/>
              <w:spacing w:before="131"/>
              <w:ind w:left="109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Учителя-предметники</w:t>
            </w:r>
          </w:p>
        </w:tc>
      </w:tr>
      <w:tr w:rsidR="004F0626" w:rsidRPr="00AD3A76" w:rsidTr="00650269">
        <w:trPr>
          <w:trHeight w:val="1253"/>
        </w:trPr>
        <w:tc>
          <w:tcPr>
            <w:tcW w:w="120" w:type="pct"/>
          </w:tcPr>
          <w:p w:rsidR="004F0626" w:rsidRPr="00AD3A76" w:rsidRDefault="004F0626" w:rsidP="004F062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4F0626" w:rsidRPr="00AD3A76" w:rsidRDefault="004F0626" w:rsidP="004F0626">
            <w:pPr>
              <w:pStyle w:val="TableParagraph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5</w:t>
            </w:r>
          </w:p>
        </w:tc>
        <w:tc>
          <w:tcPr>
            <w:tcW w:w="3416" w:type="pct"/>
          </w:tcPr>
          <w:p w:rsidR="004F0626" w:rsidRPr="00AD3A76" w:rsidRDefault="004F0626" w:rsidP="004F062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D3A76">
              <w:rPr>
                <w:sz w:val="24"/>
                <w:szCs w:val="24"/>
                <w:lang w:val="ru-RU"/>
              </w:rPr>
              <w:t>Работа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по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общешкольному плану-графику подготовки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учащихся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к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ОГЭ</w:t>
            </w:r>
            <w:r w:rsidRPr="00AD3A76">
              <w:rPr>
                <w:spacing w:val="30"/>
                <w:sz w:val="24"/>
                <w:szCs w:val="24"/>
                <w:lang w:val="ru-RU"/>
              </w:rPr>
              <w:t xml:space="preserve"> и ГВЭ</w:t>
            </w:r>
            <w:r w:rsidRPr="00AD3A76">
              <w:rPr>
                <w:sz w:val="24"/>
                <w:szCs w:val="24"/>
                <w:lang w:val="ru-RU"/>
              </w:rPr>
              <w:t xml:space="preserve"> в 9 классе.</w:t>
            </w:r>
          </w:p>
        </w:tc>
        <w:tc>
          <w:tcPr>
            <w:tcW w:w="795" w:type="pct"/>
          </w:tcPr>
          <w:p w:rsidR="004F0626" w:rsidRPr="00AD3A76" w:rsidRDefault="004F0626" w:rsidP="004F0626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F0626" w:rsidRPr="00AD3A76" w:rsidRDefault="00650269" w:rsidP="004F062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4F0626" w:rsidRPr="00AD3A7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F0626" w:rsidRPr="00AD3A76">
              <w:rPr>
                <w:sz w:val="24"/>
                <w:szCs w:val="24"/>
              </w:rPr>
              <w:t>года</w:t>
            </w:r>
          </w:p>
        </w:tc>
        <w:tc>
          <w:tcPr>
            <w:tcW w:w="669" w:type="pct"/>
          </w:tcPr>
          <w:p w:rsidR="004F0626" w:rsidRPr="00AD3A76" w:rsidRDefault="004F0626" w:rsidP="004F062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4F0626" w:rsidRPr="00AD3A76" w:rsidRDefault="004F0626" w:rsidP="004F0626">
            <w:pPr>
              <w:pStyle w:val="TableParagraph"/>
              <w:ind w:left="109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Учителя-предметники</w:t>
            </w:r>
          </w:p>
        </w:tc>
      </w:tr>
      <w:tr w:rsidR="004F0626" w:rsidRPr="00AD3A76" w:rsidTr="00650269">
        <w:trPr>
          <w:trHeight w:val="1253"/>
        </w:trPr>
        <w:tc>
          <w:tcPr>
            <w:tcW w:w="120" w:type="pct"/>
          </w:tcPr>
          <w:p w:rsidR="004F0626" w:rsidRPr="00AD3A76" w:rsidRDefault="004F0626" w:rsidP="004F0626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AD3A76">
              <w:rPr>
                <w:sz w:val="24"/>
                <w:szCs w:val="24"/>
              </w:rPr>
              <w:t>6.</w:t>
            </w:r>
          </w:p>
        </w:tc>
        <w:tc>
          <w:tcPr>
            <w:tcW w:w="3416" w:type="pct"/>
          </w:tcPr>
          <w:p w:rsidR="004F0626" w:rsidRPr="00AD3A76" w:rsidRDefault="004F0626" w:rsidP="004F0626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AD3A76">
              <w:rPr>
                <w:sz w:val="24"/>
                <w:szCs w:val="24"/>
                <w:lang w:val="ru-RU"/>
              </w:rPr>
              <w:t>Организация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и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проведение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пробного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ОГЭ</w:t>
            </w:r>
            <w:r w:rsidRPr="00AD3A76">
              <w:rPr>
                <w:spacing w:val="30"/>
                <w:sz w:val="24"/>
                <w:szCs w:val="24"/>
                <w:lang w:val="ru-RU"/>
              </w:rPr>
              <w:t xml:space="preserve"> и ГВЭ</w:t>
            </w:r>
            <w:r w:rsidR="0065026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по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Pr="00AD3A76">
              <w:rPr>
                <w:sz w:val="24"/>
                <w:szCs w:val="24"/>
                <w:lang w:val="ru-RU"/>
              </w:rPr>
              <w:t>математике</w:t>
            </w:r>
            <w:r w:rsidRPr="00AD3A76">
              <w:rPr>
                <w:spacing w:val="30"/>
                <w:sz w:val="24"/>
                <w:szCs w:val="24"/>
                <w:lang w:val="ru-RU"/>
              </w:rPr>
              <w:t xml:space="preserve"> и информатики </w:t>
            </w:r>
            <w:r w:rsidRPr="00AD3A76">
              <w:rPr>
                <w:sz w:val="24"/>
                <w:szCs w:val="24"/>
                <w:lang w:val="ru-RU"/>
              </w:rPr>
              <w:t>в9</w:t>
            </w:r>
            <w:r w:rsidR="00650269">
              <w:rPr>
                <w:sz w:val="24"/>
                <w:szCs w:val="24"/>
                <w:lang w:val="ru-RU"/>
              </w:rPr>
              <w:t xml:space="preserve"> </w:t>
            </w:r>
            <w:r w:rsidR="00DC3CB5" w:rsidRPr="00AD3A76">
              <w:rPr>
                <w:sz w:val="24"/>
                <w:szCs w:val="24"/>
                <w:lang w:val="ru-RU"/>
              </w:rPr>
              <w:t>классе.</w:t>
            </w:r>
          </w:p>
          <w:p w:rsidR="004F0626" w:rsidRPr="00AD3A76" w:rsidRDefault="004F0626" w:rsidP="00DC3CB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95" w:type="pct"/>
          </w:tcPr>
          <w:p w:rsidR="004F0626" w:rsidRPr="00AD3A76" w:rsidRDefault="00650269" w:rsidP="004F0626">
            <w:pPr>
              <w:pStyle w:val="TableParagraph"/>
              <w:spacing w:before="128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4F0626" w:rsidRPr="00AD3A76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F0626" w:rsidRPr="00AD3A76">
              <w:rPr>
                <w:sz w:val="24"/>
                <w:szCs w:val="24"/>
              </w:rPr>
              <w:t>года</w:t>
            </w:r>
          </w:p>
        </w:tc>
        <w:tc>
          <w:tcPr>
            <w:tcW w:w="669" w:type="pct"/>
          </w:tcPr>
          <w:p w:rsidR="004F0626" w:rsidRPr="00AD3A76" w:rsidRDefault="004F0626" w:rsidP="004F062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D3A76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4F0626" w:rsidRPr="00AD3A76" w:rsidRDefault="004F0626" w:rsidP="004F0626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</w:tbl>
    <w:p w:rsidR="004F0626" w:rsidRPr="00AD3A76" w:rsidRDefault="004F0626" w:rsidP="00D36C7B">
      <w:pPr>
        <w:pStyle w:val="a6"/>
        <w:spacing w:line="276" w:lineRule="auto"/>
        <w:jc w:val="both"/>
        <w:rPr>
          <w:rFonts w:ascii="Times New Roman" w:hAnsi="Times New Roman" w:cs="Times New Roman"/>
          <w:color w:val="161908"/>
          <w:sz w:val="24"/>
          <w:szCs w:val="24"/>
        </w:rPr>
        <w:sectPr w:rsidR="004F0626" w:rsidRPr="00AD3A76">
          <w:pgSz w:w="11900" w:h="16838"/>
          <w:pgMar w:top="1127" w:right="846" w:bottom="758" w:left="1440" w:header="0" w:footer="0" w:gutter="0"/>
          <w:cols w:space="0" w:equalWidth="0">
            <w:col w:w="9620"/>
          </w:cols>
          <w:docGrid w:linePitch="360"/>
        </w:sectPr>
      </w:pPr>
    </w:p>
    <w:p w:rsidR="00D36C7B" w:rsidRDefault="00D36C7B" w:rsidP="00F503C7">
      <w:pPr>
        <w:tabs>
          <w:tab w:val="left" w:pos="980"/>
        </w:tabs>
        <w:spacing w:line="234" w:lineRule="auto"/>
        <w:rPr>
          <w:rFonts w:ascii="Times New Roman" w:eastAsia="Times New Roman" w:hAnsi="Times New Roman"/>
          <w:color w:val="161908"/>
          <w:sz w:val="24"/>
        </w:rPr>
        <w:sectPr w:rsidR="00D36C7B">
          <w:pgSz w:w="11900" w:h="16838"/>
          <w:pgMar w:top="1122" w:right="846" w:bottom="1440" w:left="1440" w:header="0" w:footer="0" w:gutter="0"/>
          <w:cols w:space="0" w:equalWidth="0">
            <w:col w:w="9620"/>
          </w:cols>
          <w:docGrid w:linePitch="360"/>
        </w:sectPr>
      </w:pPr>
      <w:bookmarkStart w:id="0" w:name="page4"/>
      <w:bookmarkEnd w:id="0"/>
    </w:p>
    <w:p w:rsidR="00FC09F8" w:rsidRPr="0064607B" w:rsidRDefault="009E7201" w:rsidP="00DC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ge5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– проект</w:t>
      </w:r>
      <w:r w:rsidR="00FC09F8" w:rsidRPr="0064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заседаний методического объединения</w:t>
      </w:r>
    </w:p>
    <w:p w:rsidR="00FC09F8" w:rsidRPr="0064607B" w:rsidRDefault="00FC09F8" w:rsidP="00DC3C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естественно-математического цикла</w:t>
      </w:r>
    </w:p>
    <w:p w:rsidR="00FC09F8" w:rsidRPr="0064607B" w:rsidRDefault="00FC09F8" w:rsidP="00DC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9F8" w:rsidRPr="0064607B" w:rsidRDefault="00FC09F8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503C7" w:rsidRDefault="00671006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03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Заседание №1. </w:t>
      </w:r>
      <w:r w:rsidR="00C87DB9" w:rsidRPr="00F503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Август</w:t>
      </w:r>
      <w:r w:rsidR="00FC09F8" w:rsidRPr="00F503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C87DB9" w:rsidRPr="00F503C7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C09F8" w:rsidRPr="000E4092" w:rsidRDefault="00FC09F8" w:rsidP="000E40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E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</w:t>
      </w:r>
      <w:r w:rsidR="00B37DA0" w:rsidRPr="000E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анизация и планирование работы </w:t>
      </w:r>
      <w:r w:rsidRPr="000E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ЕМЦ на новый учебный год». </w:t>
      </w:r>
    </w:p>
    <w:p w:rsidR="00FC09F8" w:rsidRPr="000E4092" w:rsidRDefault="00FC09F8" w:rsidP="000E40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0E409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инструктивно-методическое совещание.</w:t>
      </w:r>
    </w:p>
    <w:p w:rsidR="00FC09F8" w:rsidRPr="000E4092" w:rsidRDefault="00FC09F8" w:rsidP="000E409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FC09F8" w:rsidRPr="000E4092" w:rsidRDefault="00FC09F8" w:rsidP="000E40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3C2" w:rsidRPr="00F503C7" w:rsidRDefault="001753C2" w:rsidP="000E4092">
      <w:pPr>
        <w:pStyle w:val="TableParagraph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0E4092">
        <w:rPr>
          <w:sz w:val="24"/>
          <w:szCs w:val="24"/>
        </w:rPr>
        <w:t>Анализ</w:t>
      </w:r>
      <w:r w:rsidR="00650269">
        <w:rPr>
          <w:sz w:val="24"/>
          <w:szCs w:val="24"/>
        </w:rPr>
        <w:t xml:space="preserve"> </w:t>
      </w:r>
      <w:r w:rsidRPr="000E4092">
        <w:rPr>
          <w:sz w:val="24"/>
          <w:szCs w:val="24"/>
        </w:rPr>
        <w:t>деятельности</w:t>
      </w:r>
      <w:r w:rsidR="00650269">
        <w:rPr>
          <w:sz w:val="24"/>
          <w:szCs w:val="24"/>
        </w:rPr>
        <w:t xml:space="preserve"> </w:t>
      </w:r>
      <w:r w:rsidRPr="000E4092">
        <w:rPr>
          <w:sz w:val="24"/>
          <w:szCs w:val="24"/>
        </w:rPr>
        <w:t>МО</w:t>
      </w:r>
      <w:r w:rsidR="00650269">
        <w:rPr>
          <w:sz w:val="24"/>
          <w:szCs w:val="24"/>
        </w:rPr>
        <w:t xml:space="preserve"> </w:t>
      </w:r>
      <w:r w:rsidRPr="000E4092">
        <w:rPr>
          <w:sz w:val="24"/>
          <w:szCs w:val="24"/>
        </w:rPr>
        <w:t>учителей</w:t>
      </w:r>
      <w:r w:rsidR="00650269">
        <w:rPr>
          <w:sz w:val="24"/>
          <w:szCs w:val="24"/>
        </w:rPr>
        <w:t xml:space="preserve"> </w:t>
      </w:r>
      <w:r w:rsidRPr="00F503C7">
        <w:rPr>
          <w:sz w:val="24"/>
          <w:szCs w:val="24"/>
        </w:rPr>
        <w:t>естественно-математического</w:t>
      </w:r>
    </w:p>
    <w:p w:rsidR="00F503C7" w:rsidRDefault="001753C2" w:rsidP="00F503C7">
      <w:pPr>
        <w:pStyle w:val="TableParagraph"/>
        <w:numPr>
          <w:ilvl w:val="0"/>
          <w:numId w:val="36"/>
        </w:numPr>
        <w:tabs>
          <w:tab w:val="left" w:pos="289"/>
        </w:tabs>
        <w:spacing w:line="276" w:lineRule="auto"/>
        <w:ind w:right="99"/>
        <w:jc w:val="both"/>
        <w:rPr>
          <w:sz w:val="24"/>
          <w:szCs w:val="24"/>
        </w:rPr>
      </w:pPr>
      <w:r w:rsidRPr="00F503C7">
        <w:rPr>
          <w:sz w:val="24"/>
          <w:szCs w:val="24"/>
        </w:rPr>
        <w:t>циклаза</w:t>
      </w:r>
      <w:r w:rsidR="00F503C7" w:rsidRPr="00F503C7">
        <w:rPr>
          <w:sz w:val="24"/>
          <w:szCs w:val="24"/>
        </w:rPr>
        <w:t>2022-2023</w:t>
      </w:r>
      <w:r w:rsidRPr="00F503C7">
        <w:rPr>
          <w:sz w:val="24"/>
          <w:szCs w:val="24"/>
        </w:rPr>
        <w:t>учебныйгодиутверждениепланаработыМО</w:t>
      </w:r>
      <w:r w:rsidR="00A224FF">
        <w:rPr>
          <w:sz w:val="24"/>
          <w:szCs w:val="24"/>
        </w:rPr>
        <w:t xml:space="preserve">на 2023-24 </w:t>
      </w:r>
      <w:r w:rsidRPr="00F503C7">
        <w:rPr>
          <w:sz w:val="24"/>
          <w:szCs w:val="24"/>
        </w:rPr>
        <w:t xml:space="preserve">учебный год. </w:t>
      </w:r>
    </w:p>
    <w:p w:rsidR="001753C2" w:rsidRPr="00F503C7" w:rsidRDefault="001753C2" w:rsidP="00F503C7">
      <w:pPr>
        <w:pStyle w:val="TableParagraph"/>
        <w:numPr>
          <w:ilvl w:val="0"/>
          <w:numId w:val="36"/>
        </w:numPr>
        <w:tabs>
          <w:tab w:val="left" w:pos="289"/>
        </w:tabs>
        <w:spacing w:line="276" w:lineRule="auto"/>
        <w:ind w:right="99"/>
        <w:jc w:val="both"/>
        <w:rPr>
          <w:sz w:val="24"/>
          <w:szCs w:val="24"/>
        </w:rPr>
      </w:pPr>
      <w:r w:rsidRPr="00F503C7">
        <w:rPr>
          <w:sz w:val="24"/>
          <w:szCs w:val="24"/>
        </w:rPr>
        <w:t>Анализрезультатовитоговойгосударственнойаттестациивыпускниковосновнойшколыза</w:t>
      </w:r>
      <w:r w:rsidR="00F503C7" w:rsidRPr="00F503C7">
        <w:rPr>
          <w:sz w:val="24"/>
          <w:szCs w:val="24"/>
        </w:rPr>
        <w:t xml:space="preserve">2022-2023 </w:t>
      </w:r>
      <w:r w:rsidRPr="00F503C7">
        <w:rPr>
          <w:sz w:val="24"/>
          <w:szCs w:val="24"/>
        </w:rPr>
        <w:t>учебный</w:t>
      </w:r>
      <w:r w:rsidR="00650269">
        <w:rPr>
          <w:sz w:val="24"/>
          <w:szCs w:val="24"/>
        </w:rPr>
        <w:t xml:space="preserve"> </w:t>
      </w:r>
      <w:r w:rsidRPr="00F503C7">
        <w:rPr>
          <w:sz w:val="24"/>
          <w:szCs w:val="24"/>
        </w:rPr>
        <w:t>год.</w:t>
      </w:r>
    </w:p>
    <w:p w:rsidR="00F503C7" w:rsidRPr="00F503C7" w:rsidRDefault="001753C2" w:rsidP="00F503C7">
      <w:pPr>
        <w:pStyle w:val="TableParagraph"/>
        <w:numPr>
          <w:ilvl w:val="0"/>
          <w:numId w:val="36"/>
        </w:numPr>
        <w:tabs>
          <w:tab w:val="left" w:pos="289"/>
        </w:tabs>
        <w:spacing w:line="276" w:lineRule="auto"/>
        <w:ind w:right="92"/>
        <w:jc w:val="both"/>
        <w:rPr>
          <w:sz w:val="24"/>
          <w:szCs w:val="24"/>
        </w:rPr>
      </w:pPr>
      <w:r w:rsidRPr="00F503C7">
        <w:rPr>
          <w:sz w:val="24"/>
          <w:szCs w:val="24"/>
        </w:rPr>
        <w:t>Согласованиерабочихпрограммпопредметаместественно-математическогоциклана</w:t>
      </w:r>
      <w:r w:rsidR="00BE1853">
        <w:rPr>
          <w:sz w:val="24"/>
          <w:szCs w:val="24"/>
        </w:rPr>
        <w:t>2023-2024</w:t>
      </w:r>
      <w:r w:rsidRPr="00F503C7">
        <w:rPr>
          <w:sz w:val="24"/>
          <w:szCs w:val="24"/>
        </w:rPr>
        <w:t>учебныйгод,составлениетематическогопланирования.</w:t>
      </w:r>
    </w:p>
    <w:p w:rsidR="00C87DB9" w:rsidRPr="00F503C7" w:rsidRDefault="001753C2" w:rsidP="00F503C7">
      <w:pPr>
        <w:pStyle w:val="TableParagraph"/>
        <w:numPr>
          <w:ilvl w:val="0"/>
          <w:numId w:val="36"/>
        </w:numPr>
        <w:tabs>
          <w:tab w:val="left" w:pos="289"/>
        </w:tabs>
        <w:spacing w:line="276" w:lineRule="auto"/>
        <w:ind w:right="92"/>
        <w:jc w:val="both"/>
        <w:rPr>
          <w:sz w:val="24"/>
          <w:szCs w:val="24"/>
        </w:rPr>
      </w:pPr>
      <w:r w:rsidRPr="00F503C7">
        <w:rPr>
          <w:sz w:val="24"/>
          <w:szCs w:val="24"/>
        </w:rPr>
        <w:t>Утверждение</w:t>
      </w:r>
      <w:r w:rsidR="00650269">
        <w:rPr>
          <w:sz w:val="24"/>
          <w:szCs w:val="24"/>
        </w:rPr>
        <w:t xml:space="preserve"> </w:t>
      </w:r>
      <w:r w:rsidRPr="00F503C7">
        <w:rPr>
          <w:sz w:val="24"/>
          <w:szCs w:val="24"/>
        </w:rPr>
        <w:t>заданий</w:t>
      </w:r>
      <w:r w:rsidR="00650269">
        <w:rPr>
          <w:sz w:val="24"/>
          <w:szCs w:val="24"/>
        </w:rPr>
        <w:t xml:space="preserve"> </w:t>
      </w:r>
      <w:r w:rsidRPr="00F503C7">
        <w:rPr>
          <w:sz w:val="24"/>
          <w:szCs w:val="24"/>
        </w:rPr>
        <w:t>для</w:t>
      </w:r>
      <w:r w:rsidR="00650269">
        <w:rPr>
          <w:sz w:val="24"/>
          <w:szCs w:val="24"/>
        </w:rPr>
        <w:t xml:space="preserve"> </w:t>
      </w:r>
      <w:r w:rsidRPr="00F503C7">
        <w:rPr>
          <w:sz w:val="24"/>
          <w:szCs w:val="24"/>
        </w:rPr>
        <w:t>входной</w:t>
      </w:r>
      <w:r w:rsidR="00650269">
        <w:rPr>
          <w:sz w:val="24"/>
          <w:szCs w:val="24"/>
        </w:rPr>
        <w:t xml:space="preserve"> </w:t>
      </w:r>
      <w:r w:rsidRPr="00F503C7">
        <w:rPr>
          <w:sz w:val="24"/>
          <w:szCs w:val="24"/>
        </w:rPr>
        <w:t>диагностики</w:t>
      </w:r>
      <w:r w:rsidR="00650269">
        <w:rPr>
          <w:sz w:val="24"/>
          <w:szCs w:val="24"/>
        </w:rPr>
        <w:t xml:space="preserve"> </w:t>
      </w:r>
      <w:r w:rsidRPr="00F503C7">
        <w:rPr>
          <w:sz w:val="24"/>
          <w:szCs w:val="24"/>
        </w:rPr>
        <w:t>по</w:t>
      </w:r>
      <w:r w:rsidR="00650269">
        <w:rPr>
          <w:sz w:val="24"/>
          <w:szCs w:val="24"/>
        </w:rPr>
        <w:t xml:space="preserve"> </w:t>
      </w:r>
      <w:r w:rsidRPr="00F503C7">
        <w:rPr>
          <w:sz w:val="24"/>
          <w:szCs w:val="24"/>
        </w:rPr>
        <w:t>предметам.</w:t>
      </w:r>
    </w:p>
    <w:p w:rsidR="00F503C7" w:rsidRDefault="00F503C7" w:rsidP="00F503C7">
      <w:pPr>
        <w:pStyle w:val="TableParagraph"/>
        <w:spacing w:line="276" w:lineRule="auto"/>
        <w:jc w:val="both"/>
        <w:rPr>
          <w:b/>
          <w:sz w:val="24"/>
        </w:rPr>
      </w:pPr>
    </w:p>
    <w:p w:rsidR="001753C2" w:rsidRDefault="001753C2" w:rsidP="00F503C7">
      <w:pPr>
        <w:pStyle w:val="TableParagraph"/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Работа</w:t>
      </w:r>
      <w:r w:rsidR="00650269">
        <w:rPr>
          <w:b/>
          <w:sz w:val="24"/>
        </w:rPr>
        <w:t xml:space="preserve"> </w:t>
      </w:r>
      <w:r>
        <w:rPr>
          <w:b/>
          <w:sz w:val="24"/>
        </w:rPr>
        <w:t>между</w:t>
      </w:r>
      <w:r w:rsidR="00650269">
        <w:rPr>
          <w:b/>
          <w:sz w:val="24"/>
        </w:rPr>
        <w:t xml:space="preserve"> </w:t>
      </w:r>
      <w:r>
        <w:rPr>
          <w:b/>
          <w:sz w:val="24"/>
        </w:rPr>
        <w:t>заседаниями</w:t>
      </w:r>
      <w:r w:rsidR="00650269">
        <w:rPr>
          <w:b/>
          <w:sz w:val="24"/>
        </w:rPr>
        <w:t xml:space="preserve"> </w:t>
      </w:r>
      <w:r>
        <w:rPr>
          <w:b/>
          <w:sz w:val="24"/>
        </w:rPr>
        <w:t>МО:</w:t>
      </w:r>
    </w:p>
    <w:p w:rsidR="00F503C7" w:rsidRDefault="00F503C7" w:rsidP="00F503C7">
      <w:pPr>
        <w:pStyle w:val="TableParagraph"/>
        <w:spacing w:line="276" w:lineRule="auto"/>
        <w:jc w:val="both"/>
        <w:rPr>
          <w:b/>
          <w:sz w:val="24"/>
        </w:rPr>
      </w:pPr>
    </w:p>
    <w:p w:rsidR="001753C2" w:rsidRDefault="001753C2" w:rsidP="00F503C7">
      <w:pPr>
        <w:pStyle w:val="TableParagraph"/>
        <w:numPr>
          <w:ilvl w:val="0"/>
          <w:numId w:val="29"/>
        </w:numPr>
        <w:tabs>
          <w:tab w:val="left" w:pos="513"/>
          <w:tab w:val="left" w:pos="51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Продолжение</w:t>
      </w:r>
      <w:r w:rsidR="00650269">
        <w:rPr>
          <w:sz w:val="24"/>
        </w:rPr>
        <w:t xml:space="preserve"> </w:t>
      </w:r>
      <w:r>
        <w:rPr>
          <w:sz w:val="24"/>
        </w:rPr>
        <w:t>работы</w:t>
      </w:r>
      <w:r w:rsidR="00650269">
        <w:rPr>
          <w:sz w:val="24"/>
        </w:rPr>
        <w:t xml:space="preserve"> </w:t>
      </w:r>
      <w:r>
        <w:rPr>
          <w:sz w:val="24"/>
        </w:rPr>
        <w:t>по</w:t>
      </w:r>
      <w:r w:rsidR="00650269">
        <w:rPr>
          <w:sz w:val="24"/>
        </w:rPr>
        <w:t xml:space="preserve"> </w:t>
      </w:r>
      <w:r>
        <w:rPr>
          <w:sz w:val="24"/>
        </w:rPr>
        <w:t>самообразованию,</w:t>
      </w:r>
      <w:r w:rsidR="00650269">
        <w:rPr>
          <w:sz w:val="24"/>
        </w:rPr>
        <w:t xml:space="preserve"> </w:t>
      </w:r>
      <w:r>
        <w:rPr>
          <w:sz w:val="24"/>
        </w:rPr>
        <w:t>по</w:t>
      </w:r>
      <w:r w:rsidR="00650269">
        <w:rPr>
          <w:sz w:val="24"/>
        </w:rPr>
        <w:t xml:space="preserve"> </w:t>
      </w:r>
      <w:r>
        <w:rPr>
          <w:sz w:val="24"/>
        </w:rPr>
        <w:t>оформлению</w:t>
      </w:r>
      <w:r w:rsidR="00650269">
        <w:rPr>
          <w:sz w:val="24"/>
        </w:rPr>
        <w:t xml:space="preserve"> </w:t>
      </w:r>
      <w:r>
        <w:rPr>
          <w:sz w:val="24"/>
        </w:rPr>
        <w:t>своего</w:t>
      </w:r>
      <w:r w:rsidR="00650269">
        <w:rPr>
          <w:sz w:val="24"/>
        </w:rPr>
        <w:t xml:space="preserve"> </w:t>
      </w:r>
      <w:r>
        <w:rPr>
          <w:sz w:val="24"/>
        </w:rPr>
        <w:t>портфолио</w:t>
      </w:r>
    </w:p>
    <w:p w:rsidR="001753C2" w:rsidRDefault="001753C2" w:rsidP="00F503C7">
      <w:pPr>
        <w:pStyle w:val="TableParagraph"/>
        <w:numPr>
          <w:ilvl w:val="0"/>
          <w:numId w:val="29"/>
        </w:numPr>
        <w:tabs>
          <w:tab w:val="left" w:pos="513"/>
          <w:tab w:val="left" w:pos="51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Изучениеметодическойлитературы,документовФГОС.Планированиесамообразовательнойдеятельности.</w:t>
      </w:r>
    </w:p>
    <w:p w:rsidR="001753C2" w:rsidRDefault="001753C2" w:rsidP="00F503C7">
      <w:pPr>
        <w:pStyle w:val="TableParagraph"/>
        <w:numPr>
          <w:ilvl w:val="0"/>
          <w:numId w:val="29"/>
        </w:numPr>
        <w:tabs>
          <w:tab w:val="left" w:pos="513"/>
          <w:tab w:val="left" w:pos="51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Работа</w:t>
      </w:r>
      <w:r w:rsidR="00CE78DC">
        <w:rPr>
          <w:sz w:val="24"/>
        </w:rPr>
        <w:t xml:space="preserve"> </w:t>
      </w:r>
      <w:r>
        <w:rPr>
          <w:sz w:val="24"/>
        </w:rPr>
        <w:t>в</w:t>
      </w:r>
      <w:r w:rsidR="00CE78DC">
        <w:rPr>
          <w:sz w:val="24"/>
        </w:rPr>
        <w:t xml:space="preserve"> </w:t>
      </w:r>
      <w:r>
        <w:rPr>
          <w:sz w:val="24"/>
        </w:rPr>
        <w:t>кабинетах</w:t>
      </w:r>
    </w:p>
    <w:p w:rsidR="001753C2" w:rsidRDefault="001753C2" w:rsidP="00F503C7">
      <w:pPr>
        <w:pStyle w:val="TableParagraph"/>
        <w:numPr>
          <w:ilvl w:val="0"/>
          <w:numId w:val="29"/>
        </w:numPr>
        <w:tabs>
          <w:tab w:val="left" w:pos="513"/>
          <w:tab w:val="left" w:pos="51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Подготовка</w:t>
      </w:r>
      <w:r w:rsidR="00CE78DC">
        <w:rPr>
          <w:sz w:val="24"/>
        </w:rPr>
        <w:t xml:space="preserve"> </w:t>
      </w:r>
      <w:r>
        <w:rPr>
          <w:sz w:val="24"/>
        </w:rPr>
        <w:t>материала</w:t>
      </w:r>
      <w:r w:rsidR="00CE78DC">
        <w:rPr>
          <w:sz w:val="24"/>
        </w:rPr>
        <w:t xml:space="preserve"> </w:t>
      </w:r>
      <w:r>
        <w:rPr>
          <w:sz w:val="24"/>
        </w:rPr>
        <w:t>для</w:t>
      </w:r>
      <w:r w:rsidR="00CE78DC">
        <w:rPr>
          <w:sz w:val="24"/>
        </w:rPr>
        <w:t xml:space="preserve"> </w:t>
      </w:r>
      <w:r>
        <w:rPr>
          <w:sz w:val="24"/>
        </w:rPr>
        <w:t>проведения</w:t>
      </w:r>
      <w:r w:rsidR="00CE78DC">
        <w:rPr>
          <w:sz w:val="24"/>
        </w:rPr>
        <w:t xml:space="preserve"> </w:t>
      </w:r>
      <w:r>
        <w:rPr>
          <w:sz w:val="24"/>
        </w:rPr>
        <w:t>школьных</w:t>
      </w:r>
      <w:r w:rsidR="00CE78DC">
        <w:rPr>
          <w:sz w:val="24"/>
        </w:rPr>
        <w:t xml:space="preserve"> </w:t>
      </w:r>
      <w:r>
        <w:rPr>
          <w:sz w:val="24"/>
        </w:rPr>
        <w:t>олимпиад</w:t>
      </w:r>
      <w:r w:rsidR="00CE78DC">
        <w:rPr>
          <w:sz w:val="24"/>
        </w:rPr>
        <w:t xml:space="preserve"> </w:t>
      </w:r>
      <w:r>
        <w:rPr>
          <w:sz w:val="24"/>
        </w:rPr>
        <w:t>поп</w:t>
      </w:r>
      <w:r w:rsidR="00CE78DC">
        <w:rPr>
          <w:sz w:val="24"/>
        </w:rPr>
        <w:t xml:space="preserve"> </w:t>
      </w:r>
      <w:r>
        <w:rPr>
          <w:sz w:val="24"/>
        </w:rPr>
        <w:t>редметам естественно-математического</w:t>
      </w:r>
      <w:r w:rsidR="00CE78DC">
        <w:rPr>
          <w:sz w:val="24"/>
        </w:rPr>
        <w:t xml:space="preserve"> </w:t>
      </w:r>
      <w:r>
        <w:rPr>
          <w:sz w:val="24"/>
        </w:rPr>
        <w:t>цикла</w:t>
      </w:r>
    </w:p>
    <w:p w:rsidR="00C87DB9" w:rsidRDefault="00C87DB9" w:rsidP="00F503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7" w:rsidRDefault="00F503C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7" w:rsidRDefault="00F503C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7" w:rsidRDefault="00F503C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C2" w:rsidRDefault="001753C2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7" w:rsidRPr="00FE0068" w:rsidRDefault="00F503C7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E0068" w:rsidRDefault="00FC09F8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Default="00FC09F8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№2. Ноябрь</w:t>
      </w:r>
      <w:r w:rsidRPr="00FE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B9" w:rsidRPr="00FE0068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503C7" w:rsidRDefault="00FC09F8" w:rsidP="00F503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F5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753C2" w:rsidRPr="00F503C7">
        <w:rPr>
          <w:rFonts w:ascii="Times New Roman" w:hAnsi="Times New Roman" w:cs="Times New Roman"/>
          <w:sz w:val="24"/>
          <w:szCs w:val="24"/>
        </w:rPr>
        <w:t>«Созданиеобразовательногопространства для самореализацииучителяиучащихся»</w:t>
      </w:r>
    </w:p>
    <w:p w:rsidR="00FC09F8" w:rsidRPr="00F503C7" w:rsidRDefault="00FC09F8" w:rsidP="00F503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F503C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обмен опытом.</w:t>
      </w:r>
    </w:p>
    <w:p w:rsidR="00FC09F8" w:rsidRPr="00F503C7" w:rsidRDefault="00FC09F8" w:rsidP="00F503C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</w:t>
      </w:r>
    </w:p>
    <w:p w:rsidR="001753C2" w:rsidRPr="00F503C7" w:rsidRDefault="001753C2" w:rsidP="008E0C7B">
      <w:pPr>
        <w:pStyle w:val="TableParagraph"/>
        <w:numPr>
          <w:ilvl w:val="0"/>
          <w:numId w:val="37"/>
        </w:numPr>
        <w:tabs>
          <w:tab w:val="left" w:pos="289"/>
        </w:tabs>
        <w:spacing w:line="276" w:lineRule="auto"/>
        <w:ind w:right="92"/>
        <w:jc w:val="both"/>
        <w:rPr>
          <w:sz w:val="24"/>
          <w:szCs w:val="24"/>
        </w:rPr>
      </w:pPr>
      <w:r w:rsidRPr="00F503C7">
        <w:rPr>
          <w:sz w:val="24"/>
          <w:szCs w:val="24"/>
        </w:rPr>
        <w:t>Докладспрезентациейпотеме:«Применениеинтернет-ресурсовнаурокахматематикисцельюповышениякачествазнанийучащихся вусловияхперехода на новыеФГОС»</w:t>
      </w:r>
    </w:p>
    <w:p w:rsidR="001753C2" w:rsidRPr="00F503C7" w:rsidRDefault="001753C2" w:rsidP="008E0C7B">
      <w:pPr>
        <w:pStyle w:val="TableParagraph"/>
        <w:numPr>
          <w:ilvl w:val="0"/>
          <w:numId w:val="37"/>
        </w:numPr>
        <w:tabs>
          <w:tab w:val="left" w:pos="475"/>
        </w:tabs>
        <w:spacing w:line="276" w:lineRule="auto"/>
        <w:ind w:right="101"/>
        <w:jc w:val="both"/>
        <w:rPr>
          <w:sz w:val="24"/>
          <w:szCs w:val="24"/>
        </w:rPr>
      </w:pPr>
      <w:r w:rsidRPr="00F503C7">
        <w:rPr>
          <w:sz w:val="24"/>
          <w:szCs w:val="24"/>
        </w:rPr>
        <w:t>Подготовкакпроведениютренировочныхэкзаменовв9классах</w:t>
      </w:r>
      <w:r w:rsidR="00F503C7">
        <w:rPr>
          <w:sz w:val="24"/>
          <w:szCs w:val="24"/>
        </w:rPr>
        <w:t>.</w:t>
      </w:r>
    </w:p>
    <w:p w:rsidR="001753C2" w:rsidRPr="00F503C7" w:rsidRDefault="001753C2" w:rsidP="008E0C7B">
      <w:pPr>
        <w:pStyle w:val="TableParagraph"/>
        <w:numPr>
          <w:ilvl w:val="0"/>
          <w:numId w:val="37"/>
        </w:numPr>
        <w:tabs>
          <w:tab w:val="left" w:pos="480"/>
        </w:tabs>
        <w:spacing w:line="276" w:lineRule="auto"/>
        <w:ind w:right="91"/>
        <w:jc w:val="both"/>
        <w:rPr>
          <w:sz w:val="24"/>
          <w:szCs w:val="24"/>
        </w:rPr>
      </w:pPr>
      <w:r w:rsidRPr="00F503C7">
        <w:rPr>
          <w:sz w:val="24"/>
          <w:szCs w:val="24"/>
        </w:rPr>
        <w:t>ОрганизацияучастиявмуниципальномэтапеВсероссийскойолимпиадышкольниковпоматематике,физике,биологии,информатикеихимии.</w:t>
      </w:r>
    </w:p>
    <w:p w:rsidR="00FC09F8" w:rsidRPr="008E0C7B" w:rsidRDefault="001753C2" w:rsidP="008E0C7B">
      <w:pPr>
        <w:pStyle w:val="a3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7B">
        <w:rPr>
          <w:rFonts w:ascii="Times New Roman" w:hAnsi="Times New Roman" w:cs="Times New Roman"/>
          <w:sz w:val="24"/>
          <w:szCs w:val="24"/>
        </w:rPr>
        <w:t>Итоги</w:t>
      </w:r>
      <w:r w:rsidR="008E0C7B" w:rsidRPr="008E0C7B">
        <w:rPr>
          <w:rFonts w:ascii="Times New Roman" w:hAnsi="Times New Roman" w:cs="Times New Roman"/>
          <w:sz w:val="24"/>
          <w:szCs w:val="24"/>
        </w:rPr>
        <w:t>входных контрольных работ.</w:t>
      </w:r>
    </w:p>
    <w:p w:rsidR="008E0C7B" w:rsidRDefault="008E0C7B" w:rsidP="00F503C7">
      <w:pPr>
        <w:pStyle w:val="TableParagraph"/>
        <w:spacing w:line="276" w:lineRule="auto"/>
        <w:rPr>
          <w:b/>
          <w:sz w:val="24"/>
          <w:szCs w:val="24"/>
        </w:rPr>
      </w:pPr>
    </w:p>
    <w:p w:rsidR="001753C2" w:rsidRDefault="001753C2" w:rsidP="00F503C7">
      <w:pPr>
        <w:pStyle w:val="TableParagraph"/>
        <w:spacing w:line="276" w:lineRule="auto"/>
        <w:rPr>
          <w:b/>
          <w:sz w:val="24"/>
          <w:szCs w:val="24"/>
        </w:rPr>
      </w:pPr>
      <w:r w:rsidRPr="00F503C7">
        <w:rPr>
          <w:b/>
          <w:sz w:val="24"/>
          <w:szCs w:val="24"/>
        </w:rPr>
        <w:t>РаботамеждузаседаниямиМО:</w:t>
      </w:r>
    </w:p>
    <w:p w:rsidR="008E0C7B" w:rsidRPr="00F503C7" w:rsidRDefault="008E0C7B" w:rsidP="00F503C7">
      <w:pPr>
        <w:pStyle w:val="TableParagraph"/>
        <w:spacing w:line="276" w:lineRule="auto"/>
        <w:rPr>
          <w:b/>
          <w:sz w:val="24"/>
          <w:szCs w:val="24"/>
        </w:rPr>
      </w:pPr>
    </w:p>
    <w:p w:rsidR="008E0C7B" w:rsidRPr="008E0C7B" w:rsidRDefault="008E0C7B" w:rsidP="008E0C7B">
      <w:pPr>
        <w:pStyle w:val="TableParagraph"/>
        <w:numPr>
          <w:ilvl w:val="0"/>
          <w:numId w:val="31"/>
        </w:numPr>
        <w:tabs>
          <w:tab w:val="left" w:pos="828"/>
          <w:tab w:val="left" w:pos="829"/>
        </w:tabs>
        <w:spacing w:before="1" w:line="276" w:lineRule="auto"/>
        <w:ind w:right="106"/>
        <w:rPr>
          <w:sz w:val="24"/>
          <w:szCs w:val="24"/>
        </w:rPr>
      </w:pPr>
      <w:r w:rsidRPr="008E0C7B">
        <w:rPr>
          <w:sz w:val="24"/>
          <w:szCs w:val="24"/>
        </w:rPr>
        <w:t>Оформлениестендовпоподготовкекэкзаменамв</w:t>
      </w:r>
      <w:r>
        <w:rPr>
          <w:sz w:val="24"/>
          <w:szCs w:val="24"/>
        </w:rPr>
        <w:t>9классе</w:t>
      </w:r>
      <w:r>
        <w:rPr>
          <w:spacing w:val="57"/>
          <w:sz w:val="24"/>
          <w:szCs w:val="24"/>
        </w:rPr>
        <w:t>.</w:t>
      </w:r>
    </w:p>
    <w:p w:rsidR="008E0C7B" w:rsidRPr="008E0C7B" w:rsidRDefault="008E0C7B" w:rsidP="008E0C7B">
      <w:pPr>
        <w:pStyle w:val="TableParagraph"/>
        <w:numPr>
          <w:ilvl w:val="0"/>
          <w:numId w:val="31"/>
        </w:numPr>
        <w:tabs>
          <w:tab w:val="left" w:pos="828"/>
          <w:tab w:val="left" w:pos="829"/>
        </w:tabs>
        <w:spacing w:before="2" w:line="276" w:lineRule="auto"/>
        <w:ind w:hanging="362"/>
        <w:rPr>
          <w:sz w:val="24"/>
          <w:szCs w:val="24"/>
        </w:rPr>
      </w:pPr>
      <w:r w:rsidRPr="008E0C7B">
        <w:rPr>
          <w:sz w:val="24"/>
          <w:szCs w:val="24"/>
        </w:rPr>
        <w:t>Подготовкаматериаловкпроведениюпромежуточногоиитоговогоконтроля.</w:t>
      </w:r>
    </w:p>
    <w:p w:rsidR="008E0C7B" w:rsidRPr="008E0C7B" w:rsidRDefault="008E0C7B" w:rsidP="008E0C7B">
      <w:pPr>
        <w:pStyle w:val="TableParagraph"/>
        <w:numPr>
          <w:ilvl w:val="0"/>
          <w:numId w:val="31"/>
        </w:numPr>
        <w:tabs>
          <w:tab w:val="left" w:pos="828"/>
          <w:tab w:val="left" w:pos="829"/>
        </w:tabs>
        <w:spacing w:line="276" w:lineRule="auto"/>
        <w:ind w:hanging="362"/>
        <w:rPr>
          <w:sz w:val="24"/>
          <w:szCs w:val="24"/>
        </w:rPr>
      </w:pPr>
      <w:r w:rsidRPr="008E0C7B">
        <w:rPr>
          <w:sz w:val="24"/>
          <w:szCs w:val="24"/>
        </w:rPr>
        <w:t>Аналитическиесправкиопроведениитренировочныхэкзаменационныхработввыпускныхклассах</w:t>
      </w:r>
    </w:p>
    <w:p w:rsidR="008E0C7B" w:rsidRPr="008E0C7B" w:rsidRDefault="008E0C7B" w:rsidP="008E0C7B">
      <w:pPr>
        <w:pStyle w:val="TableParagraph"/>
        <w:numPr>
          <w:ilvl w:val="0"/>
          <w:numId w:val="31"/>
        </w:numPr>
        <w:tabs>
          <w:tab w:val="left" w:pos="828"/>
          <w:tab w:val="left" w:pos="829"/>
        </w:tabs>
        <w:spacing w:line="276" w:lineRule="auto"/>
        <w:ind w:hanging="362"/>
        <w:rPr>
          <w:sz w:val="24"/>
          <w:szCs w:val="24"/>
        </w:rPr>
      </w:pPr>
      <w:r w:rsidRPr="008E0C7B">
        <w:rPr>
          <w:sz w:val="24"/>
          <w:szCs w:val="24"/>
        </w:rPr>
        <w:t>ПодготовкакпроведениюмероприятийвНЕДЕЛЕестественно-математическогоцикла(планирование)</w:t>
      </w:r>
    </w:p>
    <w:p w:rsidR="00C87DB9" w:rsidRPr="008E0C7B" w:rsidRDefault="008E0C7B" w:rsidP="008E0C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7B">
        <w:rPr>
          <w:rFonts w:ascii="Times New Roman" w:hAnsi="Times New Roman" w:cs="Times New Roman"/>
          <w:sz w:val="24"/>
          <w:szCs w:val="24"/>
        </w:rPr>
        <w:t>Организациянаучно-исследовательскойдеятельностиучащихсяпопредметамгуманитарногоцикла</w:t>
      </w:r>
    </w:p>
    <w:p w:rsidR="00C87DB9" w:rsidRPr="008E0C7B" w:rsidRDefault="00C87DB9" w:rsidP="008E0C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B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B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B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B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B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Default="008E3BCE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№3. Февраль</w:t>
      </w:r>
      <w:r w:rsidR="00FC09F8" w:rsidRPr="00FE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0C7B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DB9" w:rsidRPr="00FE0068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3C2" w:rsidRPr="008E0C7B" w:rsidRDefault="00FC09F8" w:rsidP="008E0C7B">
      <w:pPr>
        <w:pStyle w:val="TableParagraph"/>
        <w:spacing w:line="276" w:lineRule="auto"/>
        <w:ind w:left="0" w:right="216"/>
        <w:rPr>
          <w:sz w:val="24"/>
          <w:szCs w:val="24"/>
        </w:rPr>
      </w:pPr>
      <w:r w:rsidRPr="008E0C7B">
        <w:rPr>
          <w:b/>
          <w:sz w:val="24"/>
          <w:szCs w:val="24"/>
          <w:lang w:eastAsia="ru-RU"/>
        </w:rPr>
        <w:t>Тема:</w:t>
      </w:r>
      <w:r w:rsidR="001753C2" w:rsidRPr="008E0C7B">
        <w:rPr>
          <w:sz w:val="24"/>
          <w:szCs w:val="24"/>
        </w:rPr>
        <w:t>«Финансовая грамотностьшкольников в рамках реализацииновыхФГОС"</w:t>
      </w:r>
    </w:p>
    <w:p w:rsidR="00FC09F8" w:rsidRPr="008E0C7B" w:rsidRDefault="00FC09F8" w:rsidP="008E0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8E0C7B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круглый стол, обмен опытом.</w:t>
      </w:r>
    </w:p>
    <w:p w:rsidR="00FC09F8" w:rsidRPr="008E0C7B" w:rsidRDefault="00FC09F8" w:rsidP="008E0C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1753C2" w:rsidRPr="008E0C7B" w:rsidRDefault="001753C2" w:rsidP="008E0C7B">
      <w:pPr>
        <w:pStyle w:val="TableParagraph"/>
        <w:numPr>
          <w:ilvl w:val="0"/>
          <w:numId w:val="38"/>
        </w:numPr>
        <w:spacing w:line="276" w:lineRule="auto"/>
        <w:ind w:right="91"/>
        <w:jc w:val="both"/>
        <w:rPr>
          <w:sz w:val="24"/>
          <w:szCs w:val="24"/>
        </w:rPr>
      </w:pPr>
      <w:r w:rsidRPr="008E0C7B">
        <w:rPr>
          <w:sz w:val="24"/>
          <w:szCs w:val="24"/>
        </w:rPr>
        <w:t>Докладпотеме«Функциональнаяграмотностьна</w:t>
      </w:r>
      <w:r w:rsidR="008E0C7B" w:rsidRPr="008E0C7B">
        <w:rPr>
          <w:sz w:val="24"/>
          <w:szCs w:val="24"/>
        </w:rPr>
        <w:t>уроках</w:t>
      </w:r>
      <w:r w:rsidRPr="008E0C7B">
        <w:rPr>
          <w:sz w:val="24"/>
          <w:szCs w:val="24"/>
        </w:rPr>
        <w:t>вусловияхреализацииФГОСновогопоколения»</w:t>
      </w:r>
    </w:p>
    <w:p w:rsidR="001753C2" w:rsidRPr="008E0C7B" w:rsidRDefault="001753C2" w:rsidP="008E0C7B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0C7B">
        <w:rPr>
          <w:rFonts w:ascii="Times New Roman" w:hAnsi="Times New Roman" w:cs="Times New Roman"/>
          <w:sz w:val="24"/>
          <w:szCs w:val="24"/>
        </w:rPr>
        <w:t>Обсуждениепроведенияоткрытыхуроковимероприятий.</w:t>
      </w:r>
    </w:p>
    <w:p w:rsidR="008E0C7B" w:rsidRDefault="008E0C7B" w:rsidP="008E0C7B">
      <w:pPr>
        <w:spacing w:after="0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0C7B" w:rsidRDefault="008E0C7B" w:rsidP="008E0C7B">
      <w:pPr>
        <w:pStyle w:val="TableParagraph"/>
        <w:spacing w:line="276" w:lineRule="auto"/>
        <w:rPr>
          <w:b/>
          <w:sz w:val="24"/>
          <w:szCs w:val="24"/>
        </w:rPr>
      </w:pPr>
      <w:r w:rsidRPr="00F503C7">
        <w:rPr>
          <w:b/>
          <w:sz w:val="24"/>
          <w:szCs w:val="24"/>
        </w:rPr>
        <w:t>РаботамеждузаседаниямиМО:</w:t>
      </w:r>
    </w:p>
    <w:p w:rsidR="008E0C7B" w:rsidRPr="00F503C7" w:rsidRDefault="008E0C7B" w:rsidP="008E0C7B">
      <w:pPr>
        <w:pStyle w:val="TableParagraph"/>
        <w:spacing w:line="276" w:lineRule="auto"/>
        <w:rPr>
          <w:b/>
          <w:sz w:val="24"/>
          <w:szCs w:val="24"/>
        </w:rPr>
      </w:pPr>
    </w:p>
    <w:p w:rsidR="008E0C7B" w:rsidRDefault="00FC09F8" w:rsidP="008E0C7B">
      <w:pPr>
        <w:pStyle w:val="a3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школьных репетиционных экзаменов в форме ОГЭ</w:t>
      </w:r>
      <w:r w:rsidR="008E3BCE" w:rsidRPr="008E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ГВЭ 9 класс.</w:t>
      </w:r>
    </w:p>
    <w:p w:rsidR="00FC09F8" w:rsidRPr="008E0C7B" w:rsidRDefault="00FC09F8" w:rsidP="008E0C7B">
      <w:pPr>
        <w:pStyle w:val="a3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проведению предметной недели.    </w:t>
      </w:r>
    </w:p>
    <w:p w:rsidR="00C87DB9" w:rsidRPr="008E0C7B" w:rsidRDefault="00C87DB9" w:rsidP="008E0C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B9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B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B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B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B" w:rsidRPr="00FE0068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Pr="00FE0068" w:rsidRDefault="00FC09F8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8" w:rsidRDefault="00FC09F8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№4. Март.</w:t>
      </w:r>
    </w:p>
    <w:p w:rsidR="00C87DB9" w:rsidRPr="00FE0068" w:rsidRDefault="00C87DB9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BBB" w:rsidRDefault="00FC09F8" w:rsidP="008E0C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ED6BBB">
        <w:rPr>
          <w:rFonts w:ascii="Times New Roman" w:hAnsi="Times New Roman" w:cs="Times New Roman"/>
          <w:sz w:val="24"/>
          <w:szCs w:val="24"/>
        </w:rPr>
        <w:t xml:space="preserve">«Системно-деятельностный </w:t>
      </w:r>
      <w:r w:rsidR="001753C2" w:rsidRPr="008E0C7B">
        <w:rPr>
          <w:rFonts w:ascii="Times New Roman" w:hAnsi="Times New Roman" w:cs="Times New Roman"/>
          <w:sz w:val="24"/>
          <w:szCs w:val="24"/>
        </w:rPr>
        <w:t>подход в обучении школьников».Работа</w:t>
      </w:r>
      <w:r w:rsidR="001753C2" w:rsidRPr="008E0C7B">
        <w:rPr>
          <w:rFonts w:ascii="Times New Roman" w:hAnsi="Times New Roman" w:cs="Times New Roman"/>
          <w:sz w:val="24"/>
          <w:szCs w:val="24"/>
        </w:rPr>
        <w:tab/>
        <w:t>над</w:t>
      </w:r>
      <w:r w:rsidR="001753C2" w:rsidRPr="008E0C7B">
        <w:rPr>
          <w:rFonts w:ascii="Times New Roman" w:hAnsi="Times New Roman" w:cs="Times New Roman"/>
          <w:sz w:val="24"/>
          <w:szCs w:val="24"/>
        </w:rPr>
        <w:tab/>
      </w:r>
      <w:r w:rsidR="001753C2" w:rsidRPr="008E0C7B">
        <w:rPr>
          <w:rFonts w:ascii="Times New Roman" w:hAnsi="Times New Roman" w:cs="Times New Roman"/>
          <w:sz w:val="24"/>
          <w:szCs w:val="24"/>
        </w:rPr>
        <w:tab/>
      </w:r>
      <w:r w:rsidR="001753C2" w:rsidRPr="008E0C7B">
        <w:rPr>
          <w:rFonts w:ascii="Times New Roman" w:hAnsi="Times New Roman" w:cs="Times New Roman"/>
          <w:spacing w:val="-1"/>
          <w:sz w:val="24"/>
          <w:szCs w:val="24"/>
        </w:rPr>
        <w:t>развитием</w:t>
      </w:r>
      <w:r w:rsidR="001753C2" w:rsidRPr="008E0C7B">
        <w:rPr>
          <w:rFonts w:ascii="Times New Roman" w:hAnsi="Times New Roman" w:cs="Times New Roman"/>
          <w:sz w:val="24"/>
          <w:szCs w:val="24"/>
        </w:rPr>
        <w:t>монологическойречи.</w:t>
      </w:r>
    </w:p>
    <w:p w:rsidR="00FC09F8" w:rsidRPr="008E0C7B" w:rsidRDefault="00FC09F8" w:rsidP="008E0C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8E0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FC09F8" w:rsidRPr="008E0C7B" w:rsidRDefault="00FC09F8" w:rsidP="008E0C7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обсуждения: </w:t>
      </w:r>
    </w:p>
    <w:p w:rsidR="001753C2" w:rsidRPr="00ED6BBB" w:rsidRDefault="001753C2" w:rsidP="00ED6BBB">
      <w:pPr>
        <w:pStyle w:val="TableParagraph"/>
        <w:numPr>
          <w:ilvl w:val="0"/>
          <w:numId w:val="40"/>
        </w:numPr>
        <w:tabs>
          <w:tab w:val="left" w:pos="740"/>
        </w:tabs>
        <w:spacing w:line="276" w:lineRule="auto"/>
        <w:ind w:right="92"/>
        <w:jc w:val="both"/>
        <w:rPr>
          <w:sz w:val="24"/>
          <w:szCs w:val="24"/>
        </w:rPr>
      </w:pPr>
      <w:r w:rsidRPr="00ED6BBB">
        <w:rPr>
          <w:sz w:val="24"/>
          <w:szCs w:val="24"/>
        </w:rPr>
        <w:t>Доклад«Использованиеличностно-ориентированныхпедагогических технологий на уроках физики и информатики вусловияхреализацииФГОС нового поколения»</w:t>
      </w:r>
    </w:p>
    <w:p w:rsidR="001753C2" w:rsidRPr="00ED6BBB" w:rsidRDefault="001753C2" w:rsidP="00ED6BBB">
      <w:pPr>
        <w:pStyle w:val="TableParagraph"/>
        <w:numPr>
          <w:ilvl w:val="0"/>
          <w:numId w:val="40"/>
        </w:numPr>
        <w:tabs>
          <w:tab w:val="left" w:pos="495"/>
        </w:tabs>
        <w:spacing w:line="276" w:lineRule="auto"/>
        <w:ind w:right="94"/>
        <w:jc w:val="both"/>
        <w:rPr>
          <w:sz w:val="24"/>
          <w:szCs w:val="24"/>
        </w:rPr>
      </w:pPr>
      <w:r w:rsidRPr="00ED6BBB">
        <w:rPr>
          <w:sz w:val="24"/>
          <w:szCs w:val="24"/>
        </w:rPr>
        <w:t>Докладнатему“Учебно-исследовательскаяипроектнаядеятельностькакодноизважнейшихсредствповышениямотивациии эффективностиучебнойдеятельности”.</w:t>
      </w:r>
    </w:p>
    <w:p w:rsidR="00FC09F8" w:rsidRPr="00ED6BBB" w:rsidRDefault="001753C2" w:rsidP="00ED6BBB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BBB">
        <w:rPr>
          <w:rFonts w:ascii="Times New Roman" w:hAnsi="Times New Roman" w:cs="Times New Roman"/>
          <w:sz w:val="24"/>
          <w:szCs w:val="24"/>
        </w:rPr>
        <w:t>Обсуждениепроведенияоткрытыхуроковимероприятий.</w:t>
      </w:r>
    </w:p>
    <w:p w:rsidR="00ED6BBB" w:rsidRPr="008E0C7B" w:rsidRDefault="00ED6BBB" w:rsidP="00ED6B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3C2" w:rsidRDefault="001753C2" w:rsidP="008E0C7B">
      <w:pPr>
        <w:pStyle w:val="TableParagraph"/>
        <w:spacing w:line="276" w:lineRule="auto"/>
        <w:rPr>
          <w:b/>
          <w:sz w:val="24"/>
          <w:szCs w:val="24"/>
        </w:rPr>
      </w:pPr>
      <w:r w:rsidRPr="008E0C7B">
        <w:rPr>
          <w:b/>
          <w:sz w:val="24"/>
          <w:szCs w:val="24"/>
        </w:rPr>
        <w:t>РаботамеждузаседаниямиМО:</w:t>
      </w:r>
    </w:p>
    <w:p w:rsidR="00ED6BBB" w:rsidRPr="008E0C7B" w:rsidRDefault="00ED6BBB" w:rsidP="008E0C7B">
      <w:pPr>
        <w:pStyle w:val="TableParagraph"/>
        <w:spacing w:line="276" w:lineRule="auto"/>
        <w:rPr>
          <w:b/>
          <w:sz w:val="24"/>
          <w:szCs w:val="24"/>
        </w:rPr>
      </w:pPr>
    </w:p>
    <w:p w:rsidR="001753C2" w:rsidRPr="008E0C7B" w:rsidRDefault="001753C2" w:rsidP="00ED6BBB">
      <w:pPr>
        <w:pStyle w:val="TableParagraph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8E0C7B">
        <w:rPr>
          <w:sz w:val="24"/>
          <w:szCs w:val="24"/>
        </w:rPr>
        <w:t>Работапотеме«Учитель –учителю.Обучениевсотрудничестве»</w:t>
      </w:r>
    </w:p>
    <w:p w:rsidR="001753C2" w:rsidRPr="008E0C7B" w:rsidRDefault="001753C2" w:rsidP="00ED6BBB">
      <w:pPr>
        <w:pStyle w:val="TableParagraph"/>
        <w:numPr>
          <w:ilvl w:val="0"/>
          <w:numId w:val="41"/>
        </w:numPr>
        <w:tabs>
          <w:tab w:val="left" w:pos="348"/>
        </w:tabs>
        <w:spacing w:line="276" w:lineRule="auto"/>
        <w:rPr>
          <w:sz w:val="24"/>
          <w:szCs w:val="24"/>
        </w:rPr>
      </w:pPr>
      <w:r w:rsidRPr="008E0C7B">
        <w:rPr>
          <w:sz w:val="24"/>
          <w:szCs w:val="24"/>
        </w:rPr>
        <w:t>Обучениевсотрудничестве(работавгруппах,парах).Организациярефлексиинауроках.</w:t>
      </w:r>
    </w:p>
    <w:p w:rsidR="001753C2" w:rsidRPr="008E0C7B" w:rsidRDefault="001753C2" w:rsidP="00ED6BBB">
      <w:pPr>
        <w:pStyle w:val="TableParagraph"/>
        <w:numPr>
          <w:ilvl w:val="0"/>
          <w:numId w:val="41"/>
        </w:numPr>
        <w:tabs>
          <w:tab w:val="left" w:pos="348"/>
        </w:tabs>
        <w:spacing w:line="276" w:lineRule="auto"/>
        <w:rPr>
          <w:sz w:val="24"/>
          <w:szCs w:val="24"/>
        </w:rPr>
      </w:pPr>
      <w:r w:rsidRPr="008E0C7B">
        <w:rPr>
          <w:sz w:val="24"/>
          <w:szCs w:val="24"/>
        </w:rPr>
        <w:t>Самообразование–однаизформповышенияпрофессиональногомастерствапедагогов.</w:t>
      </w:r>
    </w:p>
    <w:p w:rsidR="001753C2" w:rsidRPr="008E0C7B" w:rsidRDefault="001753C2" w:rsidP="00ED6BBB">
      <w:pPr>
        <w:pStyle w:val="TableParagraph"/>
        <w:numPr>
          <w:ilvl w:val="0"/>
          <w:numId w:val="41"/>
        </w:numPr>
        <w:tabs>
          <w:tab w:val="left" w:pos="348"/>
          <w:tab w:val="left" w:pos="8940"/>
        </w:tabs>
        <w:spacing w:line="276" w:lineRule="auto"/>
        <w:rPr>
          <w:sz w:val="24"/>
          <w:szCs w:val="24"/>
        </w:rPr>
      </w:pPr>
      <w:r w:rsidRPr="008E0C7B">
        <w:rPr>
          <w:sz w:val="24"/>
          <w:szCs w:val="24"/>
        </w:rPr>
        <w:t>Обсуждениепроблемывыбора учащимисядополнительныхпредметовдля</w:t>
      </w:r>
      <w:r w:rsidR="00ED6BBB">
        <w:rPr>
          <w:sz w:val="24"/>
          <w:szCs w:val="24"/>
        </w:rPr>
        <w:t xml:space="preserve">сдачи </w:t>
      </w:r>
      <w:r w:rsidRPr="008E0C7B">
        <w:rPr>
          <w:sz w:val="24"/>
          <w:szCs w:val="24"/>
        </w:rPr>
        <w:t>ОГЭиЕГЭ</w:t>
      </w:r>
    </w:p>
    <w:p w:rsidR="00FC09F8" w:rsidRPr="00ED6BBB" w:rsidRDefault="001753C2" w:rsidP="00ED6BBB">
      <w:pPr>
        <w:pStyle w:val="a3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BB">
        <w:rPr>
          <w:rFonts w:ascii="Times New Roman" w:hAnsi="Times New Roman" w:cs="Times New Roman"/>
          <w:sz w:val="24"/>
          <w:szCs w:val="24"/>
        </w:rPr>
        <w:t>Подготовка</w:t>
      </w:r>
      <w:r w:rsidRPr="00ED6BBB">
        <w:rPr>
          <w:rFonts w:ascii="Times New Roman" w:hAnsi="Times New Roman" w:cs="Times New Roman"/>
          <w:sz w:val="24"/>
        </w:rPr>
        <w:t>кВПРпопредметаместественно-математическогоцикла</w:t>
      </w:r>
    </w:p>
    <w:p w:rsidR="008E0C7B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C7B" w:rsidRDefault="008E0C7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C7B" w:rsidRDefault="008E0C7B" w:rsidP="00CE7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9F8" w:rsidRDefault="00FC09F8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№5. Май.</w:t>
      </w:r>
    </w:p>
    <w:p w:rsidR="00ED6BBB" w:rsidRDefault="00ED6BB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BBB" w:rsidRPr="008E0C7B" w:rsidRDefault="00ED6BBB" w:rsidP="00646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3C7" w:rsidRDefault="00FC09F8" w:rsidP="00F50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E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8E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03C7" w:rsidRPr="008E0C7B">
        <w:rPr>
          <w:rFonts w:ascii="Times New Roman" w:hAnsi="Times New Roman" w:cs="Times New Roman"/>
          <w:sz w:val="24"/>
        </w:rPr>
        <w:t>ПодведениеитоговработыМОучителей</w:t>
      </w:r>
      <w:r w:rsidR="00F503C7" w:rsidRPr="008E0C7B">
        <w:rPr>
          <w:rFonts w:ascii="Times New Roman" w:hAnsi="Times New Roman" w:cs="Times New Roman"/>
          <w:sz w:val="24"/>
        </w:rPr>
        <w:tab/>
      </w:r>
      <w:r w:rsidR="00F503C7" w:rsidRPr="008E0C7B">
        <w:rPr>
          <w:rFonts w:ascii="Times New Roman" w:hAnsi="Times New Roman" w:cs="Times New Roman"/>
          <w:spacing w:val="-1"/>
          <w:sz w:val="24"/>
        </w:rPr>
        <w:t>естественно-</w:t>
      </w:r>
      <w:r w:rsidR="00F503C7" w:rsidRPr="008E0C7B">
        <w:rPr>
          <w:rFonts w:ascii="Times New Roman" w:hAnsi="Times New Roman" w:cs="Times New Roman"/>
          <w:sz w:val="24"/>
        </w:rPr>
        <w:t>математическогоциклав</w:t>
      </w:r>
      <w:r w:rsidR="00A224FF">
        <w:rPr>
          <w:rFonts w:ascii="Times New Roman" w:hAnsi="Times New Roman" w:cs="Times New Roman"/>
          <w:sz w:val="24"/>
        </w:rPr>
        <w:t>2023</w:t>
      </w:r>
      <w:r w:rsidR="00F503C7" w:rsidRPr="008E0C7B">
        <w:rPr>
          <w:rFonts w:ascii="Times New Roman" w:hAnsi="Times New Roman" w:cs="Times New Roman"/>
          <w:sz w:val="24"/>
        </w:rPr>
        <w:t>-</w:t>
      </w:r>
      <w:r w:rsidR="00A224FF">
        <w:rPr>
          <w:rFonts w:ascii="Times New Roman" w:hAnsi="Times New Roman" w:cs="Times New Roman"/>
          <w:sz w:val="24"/>
        </w:rPr>
        <w:t>2024</w:t>
      </w:r>
      <w:r w:rsidR="00F503C7" w:rsidRPr="008E0C7B">
        <w:rPr>
          <w:rFonts w:ascii="Times New Roman" w:hAnsi="Times New Roman" w:cs="Times New Roman"/>
          <w:sz w:val="24"/>
        </w:rPr>
        <w:t xml:space="preserve"> учебном году. Планирование</w:t>
      </w:r>
      <w:r w:rsidR="00A224FF">
        <w:rPr>
          <w:rFonts w:ascii="Times New Roman" w:hAnsi="Times New Roman" w:cs="Times New Roman"/>
          <w:sz w:val="24"/>
        </w:rPr>
        <w:t>работы МО на 2024-2025</w:t>
      </w:r>
      <w:r w:rsidR="00F503C7" w:rsidRPr="008E0C7B">
        <w:rPr>
          <w:rFonts w:ascii="Times New Roman" w:hAnsi="Times New Roman" w:cs="Times New Roman"/>
          <w:sz w:val="24"/>
        </w:rPr>
        <w:t>учебныйгод.</w:t>
      </w:r>
    </w:p>
    <w:p w:rsidR="00ED6BBB" w:rsidRPr="008E0C7B" w:rsidRDefault="00ED6BBB" w:rsidP="00ED6B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8E0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ED6BBB" w:rsidRPr="008E0C7B" w:rsidRDefault="00ED6BBB" w:rsidP="00ED6BB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обсуждения: </w:t>
      </w:r>
    </w:p>
    <w:p w:rsidR="00F503C7" w:rsidRPr="008E0C7B" w:rsidRDefault="00F503C7" w:rsidP="00ED6BBB">
      <w:pPr>
        <w:pStyle w:val="TableParagraph"/>
        <w:numPr>
          <w:ilvl w:val="0"/>
          <w:numId w:val="42"/>
        </w:numPr>
        <w:tabs>
          <w:tab w:val="left" w:pos="451"/>
        </w:tabs>
        <w:ind w:right="94"/>
        <w:jc w:val="both"/>
        <w:rPr>
          <w:sz w:val="24"/>
        </w:rPr>
      </w:pPr>
      <w:r w:rsidRPr="008E0C7B">
        <w:rPr>
          <w:sz w:val="24"/>
        </w:rPr>
        <w:t>Обобщениеположительногоопытаучебной,воспитательнойиметодическойработыШМОучителейестественно-математическогоцикла.</w:t>
      </w:r>
    </w:p>
    <w:p w:rsidR="00F503C7" w:rsidRPr="008E0C7B" w:rsidRDefault="00F503C7" w:rsidP="00ED6BBB">
      <w:pPr>
        <w:pStyle w:val="TableParagraph"/>
        <w:numPr>
          <w:ilvl w:val="0"/>
          <w:numId w:val="42"/>
        </w:numPr>
        <w:tabs>
          <w:tab w:val="left" w:pos="399"/>
        </w:tabs>
        <w:ind w:right="95"/>
        <w:jc w:val="both"/>
        <w:rPr>
          <w:sz w:val="24"/>
        </w:rPr>
      </w:pPr>
      <w:r w:rsidRPr="008E0C7B">
        <w:rPr>
          <w:sz w:val="24"/>
        </w:rPr>
        <w:t>Самообразование – одна из форм повышения профессиональногомастерствапедагогов. (Отчётыпотемамсамообразования)</w:t>
      </w:r>
    </w:p>
    <w:p w:rsidR="00F503C7" w:rsidRPr="008E0C7B" w:rsidRDefault="00F503C7" w:rsidP="00ED6BBB">
      <w:pPr>
        <w:pStyle w:val="TableParagraph"/>
        <w:numPr>
          <w:ilvl w:val="0"/>
          <w:numId w:val="42"/>
        </w:numPr>
        <w:tabs>
          <w:tab w:val="left" w:pos="351"/>
        </w:tabs>
        <w:ind w:right="93"/>
        <w:jc w:val="both"/>
        <w:rPr>
          <w:sz w:val="24"/>
        </w:rPr>
      </w:pPr>
      <w:r w:rsidRPr="008E0C7B">
        <w:rPr>
          <w:sz w:val="24"/>
        </w:rPr>
        <w:t>Анализ итоговых контрольных работ и промежуточной аттестации в5-8классах</w:t>
      </w:r>
      <w:r w:rsidR="00ED6BBB">
        <w:rPr>
          <w:spacing w:val="2"/>
          <w:sz w:val="24"/>
        </w:rPr>
        <w:t>.</w:t>
      </w:r>
    </w:p>
    <w:p w:rsidR="00FC09F8" w:rsidRPr="00ED6BBB" w:rsidRDefault="00F503C7" w:rsidP="00ED6BB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BB">
        <w:rPr>
          <w:rFonts w:ascii="Times New Roman" w:hAnsi="Times New Roman" w:cs="Times New Roman"/>
          <w:sz w:val="24"/>
        </w:rPr>
        <w:t>Анализ работы ШМО учителей естественно-математического цикла.Планирование работы на новый учебный год, определение перспективразвития.</w:t>
      </w:r>
    </w:p>
    <w:p w:rsidR="00830212" w:rsidRPr="008E0C7B" w:rsidRDefault="0000233F" w:rsidP="006460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0212" w:rsidRPr="008E0C7B" w:rsidSect="000B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3F" w:rsidRDefault="0000233F" w:rsidP="000E4092">
      <w:pPr>
        <w:spacing w:after="0" w:line="240" w:lineRule="auto"/>
      </w:pPr>
      <w:r>
        <w:separator/>
      </w:r>
    </w:p>
  </w:endnote>
  <w:endnote w:type="continuationSeparator" w:id="1">
    <w:p w:rsidR="0000233F" w:rsidRDefault="0000233F" w:rsidP="000E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3F" w:rsidRDefault="0000233F" w:rsidP="000E4092">
      <w:pPr>
        <w:spacing w:after="0" w:line="240" w:lineRule="auto"/>
      </w:pPr>
      <w:r>
        <w:separator/>
      </w:r>
    </w:p>
  </w:footnote>
  <w:footnote w:type="continuationSeparator" w:id="1">
    <w:p w:rsidR="0000233F" w:rsidRDefault="0000233F" w:rsidP="000E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190CDE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40E0F7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09CF92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5E515F"/>
    <w:multiLevelType w:val="hybridMultilevel"/>
    <w:tmpl w:val="F876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861EC8"/>
    <w:multiLevelType w:val="hybridMultilevel"/>
    <w:tmpl w:val="3B48A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F657AA"/>
    <w:multiLevelType w:val="hybridMultilevel"/>
    <w:tmpl w:val="D05AA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C16C3"/>
    <w:multiLevelType w:val="hybridMultilevel"/>
    <w:tmpl w:val="C892FCCA"/>
    <w:lvl w:ilvl="0" w:tplc="6874AB38">
      <w:start w:val="1"/>
      <w:numFmt w:val="decimal"/>
      <w:lvlText w:val="%1."/>
      <w:lvlJc w:val="left"/>
      <w:pPr>
        <w:ind w:left="108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E4BA4">
      <w:numFmt w:val="bullet"/>
      <w:lvlText w:val="•"/>
      <w:lvlJc w:val="left"/>
      <w:pPr>
        <w:ind w:left="842" w:hanging="343"/>
      </w:pPr>
      <w:rPr>
        <w:rFonts w:hint="default"/>
        <w:lang w:val="ru-RU" w:eastAsia="en-US" w:bidi="ar-SA"/>
      </w:rPr>
    </w:lvl>
    <w:lvl w:ilvl="2" w:tplc="44421300">
      <w:numFmt w:val="bullet"/>
      <w:lvlText w:val="•"/>
      <w:lvlJc w:val="left"/>
      <w:pPr>
        <w:ind w:left="1585" w:hanging="343"/>
      </w:pPr>
      <w:rPr>
        <w:rFonts w:hint="default"/>
        <w:lang w:val="ru-RU" w:eastAsia="en-US" w:bidi="ar-SA"/>
      </w:rPr>
    </w:lvl>
    <w:lvl w:ilvl="3" w:tplc="69985510">
      <w:numFmt w:val="bullet"/>
      <w:lvlText w:val="•"/>
      <w:lvlJc w:val="left"/>
      <w:pPr>
        <w:ind w:left="2328" w:hanging="343"/>
      </w:pPr>
      <w:rPr>
        <w:rFonts w:hint="default"/>
        <w:lang w:val="ru-RU" w:eastAsia="en-US" w:bidi="ar-SA"/>
      </w:rPr>
    </w:lvl>
    <w:lvl w:ilvl="4" w:tplc="99C6BA14">
      <w:numFmt w:val="bullet"/>
      <w:lvlText w:val="•"/>
      <w:lvlJc w:val="left"/>
      <w:pPr>
        <w:ind w:left="3070" w:hanging="343"/>
      </w:pPr>
      <w:rPr>
        <w:rFonts w:hint="default"/>
        <w:lang w:val="ru-RU" w:eastAsia="en-US" w:bidi="ar-SA"/>
      </w:rPr>
    </w:lvl>
    <w:lvl w:ilvl="5" w:tplc="1FD0AEBE">
      <w:numFmt w:val="bullet"/>
      <w:lvlText w:val="•"/>
      <w:lvlJc w:val="left"/>
      <w:pPr>
        <w:ind w:left="3813" w:hanging="343"/>
      </w:pPr>
      <w:rPr>
        <w:rFonts w:hint="default"/>
        <w:lang w:val="ru-RU" w:eastAsia="en-US" w:bidi="ar-SA"/>
      </w:rPr>
    </w:lvl>
    <w:lvl w:ilvl="6" w:tplc="333AC066">
      <w:numFmt w:val="bullet"/>
      <w:lvlText w:val="•"/>
      <w:lvlJc w:val="left"/>
      <w:pPr>
        <w:ind w:left="4556" w:hanging="343"/>
      </w:pPr>
      <w:rPr>
        <w:rFonts w:hint="default"/>
        <w:lang w:val="ru-RU" w:eastAsia="en-US" w:bidi="ar-SA"/>
      </w:rPr>
    </w:lvl>
    <w:lvl w:ilvl="7" w:tplc="A7B659DC">
      <w:numFmt w:val="bullet"/>
      <w:lvlText w:val="•"/>
      <w:lvlJc w:val="left"/>
      <w:pPr>
        <w:ind w:left="5298" w:hanging="343"/>
      </w:pPr>
      <w:rPr>
        <w:rFonts w:hint="default"/>
        <w:lang w:val="ru-RU" w:eastAsia="en-US" w:bidi="ar-SA"/>
      </w:rPr>
    </w:lvl>
    <w:lvl w:ilvl="8" w:tplc="B14E7A04">
      <w:numFmt w:val="bullet"/>
      <w:lvlText w:val="•"/>
      <w:lvlJc w:val="left"/>
      <w:pPr>
        <w:ind w:left="6041" w:hanging="343"/>
      </w:pPr>
      <w:rPr>
        <w:rFonts w:hint="default"/>
        <w:lang w:val="ru-RU" w:eastAsia="en-US" w:bidi="ar-SA"/>
      </w:rPr>
    </w:lvl>
  </w:abstractNum>
  <w:abstractNum w:abstractNumId="10">
    <w:nsid w:val="10245B2B"/>
    <w:multiLevelType w:val="hybridMultilevel"/>
    <w:tmpl w:val="71EE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12EBA"/>
    <w:multiLevelType w:val="hybridMultilevel"/>
    <w:tmpl w:val="B5BEB004"/>
    <w:lvl w:ilvl="0" w:tplc="FDB49712">
      <w:start w:val="2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7012F0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2" w:tplc="CDB64A52">
      <w:numFmt w:val="bullet"/>
      <w:lvlText w:val="•"/>
      <w:lvlJc w:val="left"/>
      <w:pPr>
        <w:ind w:left="1585" w:hanging="181"/>
      </w:pPr>
      <w:rPr>
        <w:rFonts w:hint="default"/>
        <w:lang w:val="ru-RU" w:eastAsia="en-US" w:bidi="ar-SA"/>
      </w:rPr>
    </w:lvl>
    <w:lvl w:ilvl="3" w:tplc="7C1EF164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4" w:tplc="279AC7DA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7F0ECC76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6" w:tplc="4CD04CBE">
      <w:numFmt w:val="bullet"/>
      <w:lvlText w:val="•"/>
      <w:lvlJc w:val="left"/>
      <w:pPr>
        <w:ind w:left="4556" w:hanging="181"/>
      </w:pPr>
      <w:rPr>
        <w:rFonts w:hint="default"/>
        <w:lang w:val="ru-RU" w:eastAsia="en-US" w:bidi="ar-SA"/>
      </w:rPr>
    </w:lvl>
    <w:lvl w:ilvl="7" w:tplc="7134594C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8" w:tplc="2B84E042">
      <w:numFmt w:val="bullet"/>
      <w:lvlText w:val="•"/>
      <w:lvlJc w:val="left"/>
      <w:pPr>
        <w:ind w:left="6041" w:hanging="181"/>
      </w:pPr>
      <w:rPr>
        <w:rFonts w:hint="default"/>
        <w:lang w:val="ru-RU" w:eastAsia="en-US" w:bidi="ar-SA"/>
      </w:rPr>
    </w:lvl>
  </w:abstractNum>
  <w:abstractNum w:abstractNumId="12">
    <w:nsid w:val="1FEE2421"/>
    <w:multiLevelType w:val="hybridMultilevel"/>
    <w:tmpl w:val="75D62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151C0"/>
    <w:multiLevelType w:val="hybridMultilevel"/>
    <w:tmpl w:val="D1C64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564DC"/>
    <w:multiLevelType w:val="hybridMultilevel"/>
    <w:tmpl w:val="2D4AC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951A3"/>
    <w:multiLevelType w:val="hybridMultilevel"/>
    <w:tmpl w:val="49AA6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A77E6"/>
    <w:multiLevelType w:val="hybridMultilevel"/>
    <w:tmpl w:val="2512A4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131794"/>
    <w:multiLevelType w:val="hybridMultilevel"/>
    <w:tmpl w:val="7D00E55A"/>
    <w:lvl w:ilvl="0" w:tplc="4DEE18E2">
      <w:numFmt w:val="bullet"/>
      <w:lvlText w:val="•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E21A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2" w:tplc="A566B1C0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8290463A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94D663C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5" w:tplc="CF5C92A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6" w:tplc="888E28B4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  <w:lvl w:ilvl="7" w:tplc="F000ECA4">
      <w:numFmt w:val="bullet"/>
      <w:lvlText w:val="•"/>
      <w:lvlJc w:val="left"/>
      <w:pPr>
        <w:ind w:left="10501" w:hanging="360"/>
      </w:pPr>
      <w:rPr>
        <w:rFonts w:hint="default"/>
        <w:lang w:val="ru-RU" w:eastAsia="en-US" w:bidi="ar-SA"/>
      </w:rPr>
    </w:lvl>
    <w:lvl w:ilvl="8" w:tplc="D914606A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18">
    <w:nsid w:val="2F103F69"/>
    <w:multiLevelType w:val="hybridMultilevel"/>
    <w:tmpl w:val="DE8E9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405EDE"/>
    <w:multiLevelType w:val="hybridMultilevel"/>
    <w:tmpl w:val="577A3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530EA"/>
    <w:multiLevelType w:val="hybridMultilevel"/>
    <w:tmpl w:val="6D84D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714B2"/>
    <w:multiLevelType w:val="hybridMultilevel"/>
    <w:tmpl w:val="29D6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E31D8"/>
    <w:multiLevelType w:val="hybridMultilevel"/>
    <w:tmpl w:val="F36C2834"/>
    <w:lvl w:ilvl="0" w:tplc="D836463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86E2A4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2" w:tplc="4F1E9C54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3" w:tplc="EF6489B4">
      <w:numFmt w:val="bullet"/>
      <w:lvlText w:val="•"/>
      <w:lvlJc w:val="left"/>
      <w:pPr>
        <w:ind w:left="4671" w:hanging="240"/>
      </w:pPr>
      <w:rPr>
        <w:rFonts w:hint="default"/>
        <w:lang w:val="ru-RU" w:eastAsia="en-US" w:bidi="ar-SA"/>
      </w:rPr>
    </w:lvl>
    <w:lvl w:ilvl="4" w:tplc="64266428"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5" w:tplc="B178B790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6" w:tplc="966C4E66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  <w:lvl w:ilvl="7" w:tplc="03E0FCEE">
      <w:numFmt w:val="bullet"/>
      <w:lvlText w:val="•"/>
      <w:lvlJc w:val="left"/>
      <w:pPr>
        <w:ind w:left="10447" w:hanging="240"/>
      </w:pPr>
      <w:rPr>
        <w:rFonts w:hint="default"/>
        <w:lang w:val="ru-RU" w:eastAsia="en-US" w:bidi="ar-SA"/>
      </w:rPr>
    </w:lvl>
    <w:lvl w:ilvl="8" w:tplc="DDC46570">
      <w:numFmt w:val="bullet"/>
      <w:lvlText w:val="•"/>
      <w:lvlJc w:val="left"/>
      <w:pPr>
        <w:ind w:left="11891" w:hanging="240"/>
      </w:pPr>
      <w:rPr>
        <w:rFonts w:hint="default"/>
        <w:lang w:val="ru-RU" w:eastAsia="en-US" w:bidi="ar-SA"/>
      </w:rPr>
    </w:lvl>
  </w:abstractNum>
  <w:abstractNum w:abstractNumId="24">
    <w:nsid w:val="3BDC248E"/>
    <w:multiLevelType w:val="hybridMultilevel"/>
    <w:tmpl w:val="1B9ECC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F07BA0"/>
    <w:multiLevelType w:val="hybridMultilevel"/>
    <w:tmpl w:val="B82CFF6C"/>
    <w:lvl w:ilvl="0" w:tplc="84A2DD9E">
      <w:numFmt w:val="bullet"/>
      <w:lvlText w:val=""/>
      <w:lvlJc w:val="left"/>
      <w:pPr>
        <w:ind w:left="10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6">
    <w:nsid w:val="41063E7E"/>
    <w:multiLevelType w:val="hybridMultilevel"/>
    <w:tmpl w:val="66428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F150ED"/>
    <w:multiLevelType w:val="hybridMultilevel"/>
    <w:tmpl w:val="7EDE87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B088172">
      <w:numFmt w:val="bullet"/>
      <w:lvlText w:val=""/>
      <w:lvlJc w:val="left"/>
      <w:pPr>
        <w:ind w:left="2007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5104491"/>
    <w:multiLevelType w:val="hybridMultilevel"/>
    <w:tmpl w:val="6C2E8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AF35AC"/>
    <w:multiLevelType w:val="hybridMultilevel"/>
    <w:tmpl w:val="A8984670"/>
    <w:lvl w:ilvl="0" w:tplc="986873F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843F22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2" w:tplc="61AC836C">
      <w:numFmt w:val="bullet"/>
      <w:lvlText w:val="•"/>
      <w:lvlJc w:val="left"/>
      <w:pPr>
        <w:ind w:left="3611" w:hanging="361"/>
      </w:pPr>
      <w:rPr>
        <w:rFonts w:hint="default"/>
        <w:lang w:val="ru-RU" w:eastAsia="en-US" w:bidi="ar-SA"/>
      </w:rPr>
    </w:lvl>
    <w:lvl w:ilvl="3" w:tplc="5AFAC6A4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4" w:tplc="26B687B0"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5" w:tplc="EE7CB368">
      <w:numFmt w:val="bullet"/>
      <w:lvlText w:val="•"/>
      <w:lvlJc w:val="left"/>
      <w:pPr>
        <w:ind w:left="7799" w:hanging="361"/>
      </w:pPr>
      <w:rPr>
        <w:rFonts w:hint="default"/>
        <w:lang w:val="ru-RU" w:eastAsia="en-US" w:bidi="ar-SA"/>
      </w:rPr>
    </w:lvl>
    <w:lvl w:ilvl="6" w:tplc="4F9EC67E">
      <w:numFmt w:val="bullet"/>
      <w:lvlText w:val="•"/>
      <w:lvlJc w:val="left"/>
      <w:pPr>
        <w:ind w:left="9195" w:hanging="361"/>
      </w:pPr>
      <w:rPr>
        <w:rFonts w:hint="default"/>
        <w:lang w:val="ru-RU" w:eastAsia="en-US" w:bidi="ar-SA"/>
      </w:rPr>
    </w:lvl>
    <w:lvl w:ilvl="7" w:tplc="68FC1F2C">
      <w:numFmt w:val="bullet"/>
      <w:lvlText w:val="•"/>
      <w:lvlJc w:val="left"/>
      <w:pPr>
        <w:ind w:left="10591" w:hanging="361"/>
      </w:pPr>
      <w:rPr>
        <w:rFonts w:hint="default"/>
        <w:lang w:val="ru-RU" w:eastAsia="en-US" w:bidi="ar-SA"/>
      </w:rPr>
    </w:lvl>
    <w:lvl w:ilvl="8" w:tplc="26C0F8AE">
      <w:numFmt w:val="bullet"/>
      <w:lvlText w:val="•"/>
      <w:lvlJc w:val="left"/>
      <w:pPr>
        <w:ind w:left="11987" w:hanging="361"/>
      </w:pPr>
      <w:rPr>
        <w:rFonts w:hint="default"/>
        <w:lang w:val="ru-RU" w:eastAsia="en-US" w:bidi="ar-SA"/>
      </w:rPr>
    </w:lvl>
  </w:abstractNum>
  <w:abstractNum w:abstractNumId="30">
    <w:nsid w:val="4BEF6122"/>
    <w:multiLevelType w:val="hybridMultilevel"/>
    <w:tmpl w:val="061A7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F4191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E7891"/>
    <w:multiLevelType w:val="hybridMultilevel"/>
    <w:tmpl w:val="504E3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466B2"/>
    <w:multiLevelType w:val="hybridMultilevel"/>
    <w:tmpl w:val="2890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E401E"/>
    <w:multiLevelType w:val="hybridMultilevel"/>
    <w:tmpl w:val="25FEC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032BE"/>
    <w:multiLevelType w:val="hybridMultilevel"/>
    <w:tmpl w:val="E0CC9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540DD7"/>
    <w:multiLevelType w:val="hybridMultilevel"/>
    <w:tmpl w:val="5B5A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B1BB1"/>
    <w:multiLevelType w:val="hybridMultilevel"/>
    <w:tmpl w:val="18F6EB6E"/>
    <w:lvl w:ilvl="0" w:tplc="5DE69A22">
      <w:numFmt w:val="bullet"/>
      <w:lvlText w:val="•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0820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2" w:tplc="BF92F570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7D965CB6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0EB0BD0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5" w:tplc="D5FA7A70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6" w:tplc="AB521216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  <w:lvl w:ilvl="7" w:tplc="40DA5AD6">
      <w:numFmt w:val="bullet"/>
      <w:lvlText w:val="•"/>
      <w:lvlJc w:val="left"/>
      <w:pPr>
        <w:ind w:left="10501" w:hanging="360"/>
      </w:pPr>
      <w:rPr>
        <w:rFonts w:hint="default"/>
        <w:lang w:val="ru-RU" w:eastAsia="en-US" w:bidi="ar-SA"/>
      </w:rPr>
    </w:lvl>
    <w:lvl w:ilvl="8" w:tplc="4094EC0E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37">
    <w:nsid w:val="61431046"/>
    <w:multiLevelType w:val="hybridMultilevel"/>
    <w:tmpl w:val="1CF40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A48A8"/>
    <w:multiLevelType w:val="hybridMultilevel"/>
    <w:tmpl w:val="100CFC92"/>
    <w:lvl w:ilvl="0" w:tplc="1744110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44D0DD7"/>
    <w:multiLevelType w:val="hybridMultilevel"/>
    <w:tmpl w:val="44B673BC"/>
    <w:lvl w:ilvl="0" w:tplc="8A42895C">
      <w:start w:val="1"/>
      <w:numFmt w:val="decimal"/>
      <w:lvlText w:val="%1."/>
      <w:lvlJc w:val="left"/>
      <w:pPr>
        <w:ind w:left="108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C1426">
      <w:numFmt w:val="bullet"/>
      <w:lvlText w:val="•"/>
      <w:lvlJc w:val="left"/>
      <w:pPr>
        <w:ind w:left="842" w:hanging="632"/>
      </w:pPr>
      <w:rPr>
        <w:rFonts w:hint="default"/>
        <w:lang w:val="ru-RU" w:eastAsia="en-US" w:bidi="ar-SA"/>
      </w:rPr>
    </w:lvl>
    <w:lvl w:ilvl="2" w:tplc="737E2F20">
      <w:numFmt w:val="bullet"/>
      <w:lvlText w:val="•"/>
      <w:lvlJc w:val="left"/>
      <w:pPr>
        <w:ind w:left="1585" w:hanging="632"/>
      </w:pPr>
      <w:rPr>
        <w:rFonts w:hint="default"/>
        <w:lang w:val="ru-RU" w:eastAsia="en-US" w:bidi="ar-SA"/>
      </w:rPr>
    </w:lvl>
    <w:lvl w:ilvl="3" w:tplc="3C0AC90A">
      <w:numFmt w:val="bullet"/>
      <w:lvlText w:val="•"/>
      <w:lvlJc w:val="left"/>
      <w:pPr>
        <w:ind w:left="2328" w:hanging="632"/>
      </w:pPr>
      <w:rPr>
        <w:rFonts w:hint="default"/>
        <w:lang w:val="ru-RU" w:eastAsia="en-US" w:bidi="ar-SA"/>
      </w:rPr>
    </w:lvl>
    <w:lvl w:ilvl="4" w:tplc="31AAD552">
      <w:numFmt w:val="bullet"/>
      <w:lvlText w:val="•"/>
      <w:lvlJc w:val="left"/>
      <w:pPr>
        <w:ind w:left="3070" w:hanging="632"/>
      </w:pPr>
      <w:rPr>
        <w:rFonts w:hint="default"/>
        <w:lang w:val="ru-RU" w:eastAsia="en-US" w:bidi="ar-SA"/>
      </w:rPr>
    </w:lvl>
    <w:lvl w:ilvl="5" w:tplc="445284E8">
      <w:numFmt w:val="bullet"/>
      <w:lvlText w:val="•"/>
      <w:lvlJc w:val="left"/>
      <w:pPr>
        <w:ind w:left="3813" w:hanging="632"/>
      </w:pPr>
      <w:rPr>
        <w:rFonts w:hint="default"/>
        <w:lang w:val="ru-RU" w:eastAsia="en-US" w:bidi="ar-SA"/>
      </w:rPr>
    </w:lvl>
    <w:lvl w:ilvl="6" w:tplc="51F467A4">
      <w:numFmt w:val="bullet"/>
      <w:lvlText w:val="•"/>
      <w:lvlJc w:val="left"/>
      <w:pPr>
        <w:ind w:left="4556" w:hanging="632"/>
      </w:pPr>
      <w:rPr>
        <w:rFonts w:hint="default"/>
        <w:lang w:val="ru-RU" w:eastAsia="en-US" w:bidi="ar-SA"/>
      </w:rPr>
    </w:lvl>
    <w:lvl w:ilvl="7" w:tplc="65644B64">
      <w:numFmt w:val="bullet"/>
      <w:lvlText w:val="•"/>
      <w:lvlJc w:val="left"/>
      <w:pPr>
        <w:ind w:left="5298" w:hanging="632"/>
      </w:pPr>
      <w:rPr>
        <w:rFonts w:hint="default"/>
        <w:lang w:val="ru-RU" w:eastAsia="en-US" w:bidi="ar-SA"/>
      </w:rPr>
    </w:lvl>
    <w:lvl w:ilvl="8" w:tplc="9370D16C">
      <w:numFmt w:val="bullet"/>
      <w:lvlText w:val="•"/>
      <w:lvlJc w:val="left"/>
      <w:pPr>
        <w:ind w:left="6041" w:hanging="632"/>
      </w:pPr>
      <w:rPr>
        <w:rFonts w:hint="default"/>
        <w:lang w:val="ru-RU" w:eastAsia="en-US" w:bidi="ar-SA"/>
      </w:rPr>
    </w:lvl>
  </w:abstractNum>
  <w:abstractNum w:abstractNumId="40">
    <w:nsid w:val="78034CEF"/>
    <w:multiLevelType w:val="hybridMultilevel"/>
    <w:tmpl w:val="47ECA1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88C764E"/>
    <w:multiLevelType w:val="hybridMultilevel"/>
    <w:tmpl w:val="BD4463E8"/>
    <w:lvl w:ilvl="0" w:tplc="38A8DB5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64806A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2" w:tplc="CC461C52">
      <w:numFmt w:val="bullet"/>
      <w:lvlText w:val="•"/>
      <w:lvlJc w:val="left"/>
      <w:pPr>
        <w:ind w:left="1585" w:hanging="181"/>
      </w:pPr>
      <w:rPr>
        <w:rFonts w:hint="default"/>
        <w:lang w:val="ru-RU" w:eastAsia="en-US" w:bidi="ar-SA"/>
      </w:rPr>
    </w:lvl>
    <w:lvl w:ilvl="3" w:tplc="D2802FF8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4" w:tplc="83363122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535671DC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6" w:tplc="A1024980">
      <w:numFmt w:val="bullet"/>
      <w:lvlText w:val="•"/>
      <w:lvlJc w:val="left"/>
      <w:pPr>
        <w:ind w:left="4556" w:hanging="181"/>
      </w:pPr>
      <w:rPr>
        <w:rFonts w:hint="default"/>
        <w:lang w:val="ru-RU" w:eastAsia="en-US" w:bidi="ar-SA"/>
      </w:rPr>
    </w:lvl>
    <w:lvl w:ilvl="7" w:tplc="0B2E3DFE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8" w:tplc="B0461BDE">
      <w:numFmt w:val="bullet"/>
      <w:lvlText w:val="•"/>
      <w:lvlJc w:val="left"/>
      <w:pPr>
        <w:ind w:left="6041" w:hanging="18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7"/>
  </w:num>
  <w:num w:numId="3">
    <w:abstractNumId w:val="38"/>
  </w:num>
  <w:num w:numId="4">
    <w:abstractNumId w:val="40"/>
  </w:num>
  <w:num w:numId="5">
    <w:abstractNumId w:val="25"/>
  </w:num>
  <w:num w:numId="6">
    <w:abstractNumId w:val="16"/>
  </w:num>
  <w:num w:numId="7">
    <w:abstractNumId w:val="7"/>
  </w:num>
  <w:num w:numId="8">
    <w:abstractNumId w:val="30"/>
  </w:num>
  <w:num w:numId="9">
    <w:abstractNumId w:val="24"/>
  </w:num>
  <w:num w:numId="10">
    <w:abstractNumId w:val="37"/>
  </w:num>
  <w:num w:numId="11">
    <w:abstractNumId w:val="21"/>
  </w:num>
  <w:num w:numId="12">
    <w:abstractNumId w:val="20"/>
  </w:num>
  <w:num w:numId="13">
    <w:abstractNumId w:val="13"/>
  </w:num>
  <w:num w:numId="14">
    <w:abstractNumId w:val="12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28"/>
  </w:num>
  <w:num w:numId="21">
    <w:abstractNumId w:val="33"/>
  </w:num>
  <w:num w:numId="22">
    <w:abstractNumId w:val="18"/>
  </w:num>
  <w:num w:numId="23">
    <w:abstractNumId w:val="14"/>
  </w:num>
  <w:num w:numId="24">
    <w:abstractNumId w:val="34"/>
  </w:num>
  <w:num w:numId="25">
    <w:abstractNumId w:val="15"/>
  </w:num>
  <w:num w:numId="26">
    <w:abstractNumId w:val="26"/>
  </w:num>
  <w:num w:numId="27">
    <w:abstractNumId w:val="5"/>
  </w:num>
  <w:num w:numId="28">
    <w:abstractNumId w:val="11"/>
  </w:num>
  <w:num w:numId="29">
    <w:abstractNumId w:val="17"/>
  </w:num>
  <w:num w:numId="30">
    <w:abstractNumId w:val="41"/>
  </w:num>
  <w:num w:numId="31">
    <w:abstractNumId w:val="29"/>
  </w:num>
  <w:num w:numId="32">
    <w:abstractNumId w:val="36"/>
  </w:num>
  <w:num w:numId="33">
    <w:abstractNumId w:val="39"/>
  </w:num>
  <w:num w:numId="34">
    <w:abstractNumId w:val="23"/>
  </w:num>
  <w:num w:numId="35">
    <w:abstractNumId w:val="9"/>
  </w:num>
  <w:num w:numId="36">
    <w:abstractNumId w:val="31"/>
  </w:num>
  <w:num w:numId="37">
    <w:abstractNumId w:val="8"/>
  </w:num>
  <w:num w:numId="38">
    <w:abstractNumId w:val="32"/>
  </w:num>
  <w:num w:numId="39">
    <w:abstractNumId w:val="10"/>
  </w:num>
  <w:num w:numId="40">
    <w:abstractNumId w:val="22"/>
  </w:num>
  <w:num w:numId="41">
    <w:abstractNumId w:val="35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C09F8"/>
    <w:rsid w:val="0000233F"/>
    <w:rsid w:val="000A6F66"/>
    <w:rsid w:val="000B5039"/>
    <w:rsid w:val="000E4092"/>
    <w:rsid w:val="00147F0A"/>
    <w:rsid w:val="0016360F"/>
    <w:rsid w:val="001753C2"/>
    <w:rsid w:val="00205577"/>
    <w:rsid w:val="004F0626"/>
    <w:rsid w:val="004F230C"/>
    <w:rsid w:val="0064607B"/>
    <w:rsid w:val="00650269"/>
    <w:rsid w:val="00671006"/>
    <w:rsid w:val="008A76A2"/>
    <w:rsid w:val="008E0C7B"/>
    <w:rsid w:val="008E3BCE"/>
    <w:rsid w:val="009E7201"/>
    <w:rsid w:val="00A224FF"/>
    <w:rsid w:val="00A3301B"/>
    <w:rsid w:val="00A632A8"/>
    <w:rsid w:val="00AD3A76"/>
    <w:rsid w:val="00AE2EBC"/>
    <w:rsid w:val="00B05244"/>
    <w:rsid w:val="00B37DA0"/>
    <w:rsid w:val="00BE1853"/>
    <w:rsid w:val="00C57FC4"/>
    <w:rsid w:val="00C87DB9"/>
    <w:rsid w:val="00CE78DC"/>
    <w:rsid w:val="00D36C7B"/>
    <w:rsid w:val="00DC3CB5"/>
    <w:rsid w:val="00E0006B"/>
    <w:rsid w:val="00ED6BBB"/>
    <w:rsid w:val="00F03CE9"/>
    <w:rsid w:val="00F503C7"/>
    <w:rsid w:val="00FC09F8"/>
    <w:rsid w:val="00FE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36C7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753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753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0E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092"/>
  </w:style>
  <w:style w:type="paragraph" w:styleId="a9">
    <w:name w:val="footer"/>
    <w:basedOn w:val="a"/>
    <w:link w:val="aa"/>
    <w:uiPriority w:val="99"/>
    <w:unhideWhenUsed/>
    <w:rsid w:val="000E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092"/>
  </w:style>
  <w:style w:type="paragraph" w:styleId="ab">
    <w:name w:val="Body Text"/>
    <w:basedOn w:val="a"/>
    <w:link w:val="ac"/>
    <w:uiPriority w:val="1"/>
    <w:qFormat/>
    <w:rsid w:val="0016360F"/>
    <w:pPr>
      <w:widowControl w:val="0"/>
      <w:autoSpaceDE w:val="0"/>
      <w:autoSpaceDN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360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ккк</cp:lastModifiedBy>
  <cp:revision>2</cp:revision>
  <cp:lastPrinted>2023-12-07T06:09:00Z</cp:lastPrinted>
  <dcterms:created xsi:type="dcterms:W3CDTF">2023-12-07T08:01:00Z</dcterms:created>
  <dcterms:modified xsi:type="dcterms:W3CDTF">2023-12-07T08:01:00Z</dcterms:modified>
</cp:coreProperties>
</file>